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196" w:rsidRDefault="000C6808" w:rsidP="00081196">
      <w:pPr>
        <w:rPr>
          <w:sz w:val="32"/>
          <w:szCs w:val="32"/>
        </w:rPr>
      </w:pPr>
      <w:r>
        <w:rPr>
          <w:sz w:val="32"/>
          <w:szCs w:val="32"/>
        </w:rPr>
        <w:t xml:space="preserve">                                       ___12___   __55</w:t>
      </w:r>
      <w:r w:rsidR="00081196">
        <w:rPr>
          <w:sz w:val="32"/>
          <w:szCs w:val="32"/>
        </w:rPr>
        <w:t>___</w:t>
      </w:r>
    </w:p>
    <w:p w:rsidR="00081196" w:rsidRDefault="00081196" w:rsidP="00081196">
      <w:pPr>
        <w:rPr>
          <w:sz w:val="32"/>
          <w:szCs w:val="32"/>
        </w:rPr>
      </w:pPr>
      <w:r>
        <w:rPr>
          <w:sz w:val="32"/>
          <w:szCs w:val="32"/>
        </w:rPr>
        <w:t xml:space="preserve">                                       (месяц)     (номер)</w:t>
      </w:r>
    </w:p>
    <w:p w:rsidR="00081196" w:rsidRDefault="00081196" w:rsidP="00081196">
      <w:pPr>
        <w:rPr>
          <w:sz w:val="144"/>
          <w:szCs w:val="144"/>
        </w:rPr>
      </w:pPr>
    </w:p>
    <w:p w:rsidR="00081196" w:rsidRDefault="000C6808" w:rsidP="00081196">
      <w:pPr>
        <w:rPr>
          <w:sz w:val="144"/>
          <w:szCs w:val="144"/>
        </w:rPr>
      </w:pPr>
      <w:r>
        <w:rPr>
          <w:sz w:val="144"/>
          <w:szCs w:val="144"/>
        </w:rPr>
        <w:t xml:space="preserve">   </w:t>
      </w:r>
      <w:bookmarkStart w:id="0" w:name="_GoBack"/>
      <w:bookmarkEnd w:id="0"/>
      <w:r w:rsidR="00081196">
        <w:rPr>
          <w:sz w:val="144"/>
          <w:szCs w:val="144"/>
        </w:rPr>
        <w:t>ВЕСТНИК</w:t>
      </w:r>
    </w:p>
    <w:p w:rsidR="00081196" w:rsidRDefault="00081196" w:rsidP="00081196">
      <w:pPr>
        <w:jc w:val="center"/>
        <w:rPr>
          <w:sz w:val="48"/>
          <w:szCs w:val="48"/>
        </w:rPr>
      </w:pPr>
      <w:r>
        <w:rPr>
          <w:sz w:val="48"/>
          <w:szCs w:val="48"/>
        </w:rPr>
        <w:t>МУНИЦИПАЛЬНЫХ ПРАВОВЫХ АКТОВ</w:t>
      </w:r>
    </w:p>
    <w:p w:rsidR="00081196" w:rsidRDefault="00081196" w:rsidP="00081196">
      <w:pPr>
        <w:jc w:val="center"/>
        <w:rPr>
          <w:sz w:val="48"/>
          <w:szCs w:val="48"/>
        </w:rPr>
      </w:pPr>
      <w:r>
        <w:rPr>
          <w:sz w:val="48"/>
          <w:szCs w:val="48"/>
        </w:rPr>
        <w:t>Хрещатовского сельского поселения Калачеевского муниципального района Воронежской области</w:t>
      </w:r>
    </w:p>
    <w:p w:rsidR="00081196" w:rsidRDefault="000C6808" w:rsidP="00081196">
      <w:pPr>
        <w:jc w:val="center"/>
        <w:rPr>
          <w:sz w:val="48"/>
          <w:szCs w:val="48"/>
        </w:rPr>
      </w:pPr>
      <w:r>
        <w:rPr>
          <w:sz w:val="48"/>
          <w:szCs w:val="48"/>
        </w:rPr>
        <w:t>28</w:t>
      </w:r>
      <w:r w:rsidR="00081196">
        <w:rPr>
          <w:sz w:val="48"/>
          <w:szCs w:val="48"/>
        </w:rPr>
        <w:t>.12.2016 г.</w:t>
      </w:r>
    </w:p>
    <w:p w:rsidR="00081196" w:rsidRDefault="00081196" w:rsidP="00081196">
      <w:pPr>
        <w:jc w:val="center"/>
        <w:rPr>
          <w:sz w:val="48"/>
          <w:szCs w:val="48"/>
        </w:rPr>
      </w:pPr>
    </w:p>
    <w:p w:rsidR="00081196" w:rsidRDefault="00081196" w:rsidP="00081196">
      <w:pPr>
        <w:jc w:val="center"/>
        <w:rPr>
          <w:sz w:val="48"/>
          <w:szCs w:val="48"/>
        </w:rPr>
      </w:pPr>
      <w:r>
        <w:rPr>
          <w:sz w:val="48"/>
          <w:szCs w:val="48"/>
        </w:rPr>
        <w:t>Учредитель:</w:t>
      </w:r>
    </w:p>
    <w:p w:rsidR="00081196" w:rsidRDefault="00081196" w:rsidP="00081196">
      <w:pPr>
        <w:jc w:val="center"/>
        <w:rPr>
          <w:sz w:val="44"/>
          <w:szCs w:val="44"/>
        </w:rPr>
      </w:pPr>
      <w:r>
        <w:rPr>
          <w:sz w:val="44"/>
          <w:szCs w:val="44"/>
        </w:rPr>
        <w:t xml:space="preserve">Совет народных депутатов </w:t>
      </w:r>
    </w:p>
    <w:p w:rsidR="00081196" w:rsidRDefault="00081196" w:rsidP="00081196">
      <w:pPr>
        <w:jc w:val="center"/>
        <w:rPr>
          <w:sz w:val="44"/>
          <w:szCs w:val="44"/>
        </w:rPr>
      </w:pPr>
      <w:r>
        <w:rPr>
          <w:sz w:val="44"/>
          <w:szCs w:val="44"/>
        </w:rPr>
        <w:t>Хрещатовского сельского поселения Калачеевского муниципального района Воронежской области</w:t>
      </w:r>
    </w:p>
    <w:p w:rsidR="00081196" w:rsidRDefault="00081196" w:rsidP="00081196">
      <w:pPr>
        <w:pStyle w:val="ac"/>
        <w:ind w:right="-3"/>
        <w:jc w:val="center"/>
        <w:rPr>
          <w:b/>
          <w:bCs/>
        </w:rPr>
      </w:pPr>
    </w:p>
    <w:p w:rsidR="00081196" w:rsidRDefault="00081196" w:rsidP="00081196">
      <w:pPr>
        <w:pStyle w:val="ac"/>
        <w:ind w:right="-3"/>
        <w:jc w:val="center"/>
        <w:rPr>
          <w:b/>
          <w:bCs/>
        </w:rPr>
      </w:pPr>
    </w:p>
    <w:p w:rsidR="00081196" w:rsidRDefault="00081196" w:rsidP="00081196">
      <w:pPr>
        <w:pStyle w:val="ac"/>
        <w:ind w:right="-3"/>
        <w:jc w:val="center"/>
        <w:rPr>
          <w:b/>
          <w:bCs/>
        </w:rPr>
      </w:pPr>
    </w:p>
    <w:p w:rsidR="00081196" w:rsidRDefault="00081196" w:rsidP="00081196">
      <w:pPr>
        <w:pStyle w:val="ac"/>
        <w:ind w:right="-3"/>
        <w:jc w:val="center"/>
        <w:rPr>
          <w:b/>
          <w:bCs/>
        </w:rPr>
      </w:pPr>
    </w:p>
    <w:p w:rsidR="00081196" w:rsidRDefault="00081196" w:rsidP="00081196">
      <w:pPr>
        <w:pStyle w:val="ac"/>
        <w:ind w:right="-3"/>
        <w:jc w:val="center"/>
        <w:rPr>
          <w:b/>
          <w:bCs/>
        </w:rPr>
      </w:pPr>
    </w:p>
    <w:p w:rsidR="00081196" w:rsidRDefault="00081196" w:rsidP="00081196">
      <w:pPr>
        <w:pStyle w:val="ac"/>
        <w:ind w:right="-3"/>
        <w:jc w:val="center"/>
        <w:rPr>
          <w:b/>
          <w:bCs/>
        </w:rPr>
      </w:pPr>
    </w:p>
    <w:p w:rsidR="00081196" w:rsidRDefault="00081196" w:rsidP="00081196">
      <w:pPr>
        <w:pStyle w:val="ac"/>
        <w:ind w:right="-3"/>
        <w:jc w:val="center"/>
        <w:rPr>
          <w:b/>
          <w:bCs/>
        </w:rPr>
      </w:pPr>
    </w:p>
    <w:p w:rsidR="00081196" w:rsidRDefault="00081196" w:rsidP="00081196">
      <w:pPr>
        <w:pStyle w:val="ac"/>
        <w:ind w:right="-3"/>
        <w:jc w:val="center"/>
        <w:rPr>
          <w:b/>
          <w:bCs/>
        </w:rPr>
      </w:pPr>
    </w:p>
    <w:p w:rsidR="00081196" w:rsidRDefault="00081196" w:rsidP="00081196">
      <w:pPr>
        <w:tabs>
          <w:tab w:val="left" w:pos="7290"/>
        </w:tabs>
        <w:rPr>
          <w:noProof/>
          <w:sz w:val="36"/>
          <w:szCs w:val="36"/>
        </w:rPr>
      </w:pPr>
      <w:r>
        <w:rPr>
          <w:noProof/>
          <w:sz w:val="36"/>
          <w:szCs w:val="36"/>
        </w:rPr>
        <w:tab/>
      </w:r>
    </w:p>
    <w:p w:rsidR="00081196" w:rsidRDefault="00081196" w:rsidP="00081196">
      <w:pPr>
        <w:tabs>
          <w:tab w:val="left" w:pos="7290"/>
        </w:tabs>
        <w:rPr>
          <w:noProof/>
          <w:sz w:val="36"/>
          <w:szCs w:val="36"/>
        </w:rPr>
      </w:pPr>
    </w:p>
    <w:p w:rsidR="003B463B" w:rsidRPr="001A3DA4" w:rsidRDefault="003B463B" w:rsidP="003B463B">
      <w:pPr>
        <w:ind w:firstLine="0"/>
        <w:jc w:val="center"/>
        <w:rPr>
          <w:rFonts w:ascii="Times New Roman" w:hAnsi="Times New Roman"/>
          <w:b/>
          <w:sz w:val="22"/>
          <w:szCs w:val="22"/>
        </w:rPr>
      </w:pPr>
      <w:r w:rsidRPr="001A3DA4">
        <w:rPr>
          <w:rFonts w:ascii="Times New Roman" w:hAnsi="Times New Roman"/>
          <w:b/>
          <w:sz w:val="22"/>
          <w:szCs w:val="22"/>
        </w:rPr>
        <w:lastRenderedPageBreak/>
        <w:t>СОВЕТ НАРОДНЫХ ДЕПУТАТОВ</w:t>
      </w:r>
    </w:p>
    <w:p w:rsidR="003B463B" w:rsidRPr="001A3DA4" w:rsidRDefault="00BC5CAA" w:rsidP="003B463B">
      <w:pPr>
        <w:ind w:firstLine="0"/>
        <w:jc w:val="center"/>
        <w:rPr>
          <w:rFonts w:ascii="Times New Roman" w:hAnsi="Times New Roman"/>
          <w:b/>
          <w:sz w:val="22"/>
          <w:szCs w:val="22"/>
        </w:rPr>
      </w:pPr>
      <w:r>
        <w:rPr>
          <w:rFonts w:ascii="Times New Roman" w:hAnsi="Times New Roman"/>
          <w:b/>
          <w:sz w:val="22"/>
          <w:szCs w:val="22"/>
        </w:rPr>
        <w:t>ХРЕЩАТОВСКОГО</w:t>
      </w:r>
      <w:r w:rsidR="003B463B" w:rsidRPr="001A3DA4">
        <w:rPr>
          <w:rFonts w:ascii="Times New Roman" w:hAnsi="Times New Roman"/>
          <w:b/>
          <w:sz w:val="22"/>
          <w:szCs w:val="22"/>
        </w:rPr>
        <w:t xml:space="preserve"> СЕЛЬСКОГО ПОСЕЛЕНИЯ</w:t>
      </w:r>
    </w:p>
    <w:p w:rsidR="003B463B" w:rsidRPr="001A3DA4" w:rsidRDefault="003B463B" w:rsidP="003B463B">
      <w:pPr>
        <w:ind w:firstLine="0"/>
        <w:jc w:val="center"/>
        <w:rPr>
          <w:rFonts w:ascii="Times New Roman" w:hAnsi="Times New Roman"/>
          <w:b/>
          <w:sz w:val="22"/>
          <w:szCs w:val="22"/>
        </w:rPr>
      </w:pPr>
      <w:r w:rsidRPr="001A3DA4">
        <w:rPr>
          <w:rFonts w:ascii="Times New Roman" w:hAnsi="Times New Roman"/>
          <w:b/>
          <w:sz w:val="22"/>
          <w:szCs w:val="22"/>
        </w:rPr>
        <w:t>КАЛАЧЕЕВСКОГО МУНИЦИПАЛЬНОГО РАЙОНА</w:t>
      </w:r>
    </w:p>
    <w:p w:rsidR="003B463B" w:rsidRPr="001A3DA4" w:rsidRDefault="003B463B" w:rsidP="003B463B">
      <w:pPr>
        <w:keepNext/>
        <w:ind w:firstLine="0"/>
        <w:jc w:val="center"/>
        <w:outlineLvl w:val="3"/>
        <w:rPr>
          <w:rFonts w:ascii="Times New Roman" w:hAnsi="Times New Roman"/>
          <w:b/>
          <w:sz w:val="22"/>
          <w:szCs w:val="22"/>
        </w:rPr>
      </w:pPr>
      <w:r w:rsidRPr="001A3DA4">
        <w:rPr>
          <w:rFonts w:ascii="Times New Roman" w:hAnsi="Times New Roman"/>
          <w:b/>
          <w:sz w:val="22"/>
          <w:szCs w:val="22"/>
        </w:rPr>
        <w:t>ВОРОНЕЖСКОЙ ОБЛАСТИ</w:t>
      </w:r>
    </w:p>
    <w:p w:rsidR="003B463B" w:rsidRPr="001A3DA4" w:rsidRDefault="003B463B" w:rsidP="003B463B">
      <w:pPr>
        <w:keepNext/>
        <w:ind w:firstLine="0"/>
        <w:jc w:val="center"/>
        <w:outlineLvl w:val="1"/>
        <w:rPr>
          <w:rFonts w:ascii="Times New Roman" w:hAnsi="Times New Roman"/>
          <w:b/>
          <w:bCs/>
          <w:sz w:val="22"/>
          <w:szCs w:val="22"/>
        </w:rPr>
      </w:pPr>
      <w:r w:rsidRPr="001A3DA4">
        <w:rPr>
          <w:rFonts w:ascii="Times New Roman" w:hAnsi="Times New Roman"/>
          <w:b/>
          <w:bCs/>
          <w:sz w:val="22"/>
          <w:szCs w:val="22"/>
        </w:rPr>
        <w:t>РЕШЕНИЕ</w:t>
      </w:r>
    </w:p>
    <w:p w:rsidR="003B463B" w:rsidRPr="001A3DA4" w:rsidRDefault="003B463B" w:rsidP="003B463B">
      <w:pPr>
        <w:ind w:firstLine="0"/>
        <w:jc w:val="left"/>
        <w:rPr>
          <w:rFonts w:ascii="Times New Roman" w:hAnsi="Times New Roman"/>
          <w:b/>
          <w:sz w:val="22"/>
          <w:szCs w:val="22"/>
        </w:rPr>
      </w:pPr>
    </w:p>
    <w:p w:rsidR="003B463B" w:rsidRPr="001A3DA4" w:rsidRDefault="00BF6486" w:rsidP="003B463B">
      <w:pPr>
        <w:ind w:firstLine="0"/>
        <w:jc w:val="left"/>
        <w:rPr>
          <w:rFonts w:ascii="Times New Roman" w:hAnsi="Times New Roman"/>
          <w:b/>
          <w:sz w:val="22"/>
          <w:szCs w:val="22"/>
        </w:rPr>
      </w:pPr>
      <w:r>
        <w:rPr>
          <w:rFonts w:ascii="Times New Roman" w:hAnsi="Times New Roman"/>
          <w:b/>
          <w:sz w:val="22"/>
          <w:szCs w:val="22"/>
        </w:rPr>
        <w:t xml:space="preserve">от "28" декабря 2016 г. № </w:t>
      </w:r>
      <w:r w:rsidR="00E025ED">
        <w:rPr>
          <w:rFonts w:ascii="Times New Roman" w:hAnsi="Times New Roman"/>
          <w:b/>
          <w:sz w:val="22"/>
          <w:szCs w:val="22"/>
        </w:rPr>
        <w:t>54</w:t>
      </w:r>
    </w:p>
    <w:p w:rsidR="003B463B" w:rsidRPr="001A3DA4" w:rsidRDefault="003B463B" w:rsidP="003B463B">
      <w:pPr>
        <w:ind w:firstLine="0"/>
        <w:jc w:val="left"/>
        <w:rPr>
          <w:rFonts w:ascii="Times New Roman" w:eastAsia="A" w:hAnsi="Times New Roman"/>
          <w:sz w:val="22"/>
          <w:szCs w:val="22"/>
        </w:rPr>
      </w:pPr>
    </w:p>
    <w:p w:rsidR="003B463B" w:rsidRPr="001A3DA4" w:rsidRDefault="003B463B" w:rsidP="003B463B">
      <w:pPr>
        <w:pStyle w:val="Title"/>
        <w:spacing w:before="0" w:after="0"/>
        <w:ind w:firstLine="0"/>
        <w:jc w:val="left"/>
        <w:rPr>
          <w:rFonts w:ascii="Times New Roman" w:hAnsi="Times New Roman" w:cs="Times New Roman"/>
          <w:sz w:val="22"/>
          <w:szCs w:val="22"/>
        </w:rPr>
      </w:pPr>
      <w:r w:rsidRPr="001A3DA4">
        <w:rPr>
          <w:rFonts w:ascii="Times New Roman" w:hAnsi="Times New Roman" w:cs="Times New Roman"/>
          <w:sz w:val="22"/>
          <w:szCs w:val="22"/>
        </w:rPr>
        <w:t xml:space="preserve">О пенсиях за выслугу лет лицам, </w:t>
      </w:r>
    </w:p>
    <w:p w:rsidR="003B463B" w:rsidRPr="001A3DA4" w:rsidRDefault="003B463B" w:rsidP="003B463B">
      <w:pPr>
        <w:pStyle w:val="Title"/>
        <w:spacing w:before="0" w:after="0"/>
        <w:ind w:firstLine="0"/>
        <w:jc w:val="left"/>
        <w:rPr>
          <w:rFonts w:ascii="Times New Roman" w:hAnsi="Times New Roman" w:cs="Times New Roman"/>
          <w:sz w:val="22"/>
          <w:szCs w:val="22"/>
        </w:rPr>
      </w:pPr>
      <w:proofErr w:type="gramStart"/>
      <w:r w:rsidRPr="001A3DA4">
        <w:rPr>
          <w:rFonts w:ascii="Times New Roman" w:hAnsi="Times New Roman" w:cs="Times New Roman"/>
          <w:sz w:val="22"/>
          <w:szCs w:val="22"/>
        </w:rPr>
        <w:t>замещавшим</w:t>
      </w:r>
      <w:proofErr w:type="gramEnd"/>
      <w:r w:rsidRPr="001A3DA4">
        <w:rPr>
          <w:rFonts w:ascii="Times New Roman" w:hAnsi="Times New Roman" w:cs="Times New Roman"/>
          <w:sz w:val="22"/>
          <w:szCs w:val="22"/>
        </w:rPr>
        <w:t xml:space="preserve"> должности </w:t>
      </w:r>
    </w:p>
    <w:p w:rsidR="003B463B" w:rsidRPr="001A3DA4" w:rsidRDefault="003B463B" w:rsidP="003B463B">
      <w:pPr>
        <w:pStyle w:val="Title"/>
        <w:spacing w:before="0" w:after="0"/>
        <w:ind w:firstLine="0"/>
        <w:jc w:val="left"/>
        <w:rPr>
          <w:rFonts w:ascii="Times New Roman" w:hAnsi="Times New Roman" w:cs="Times New Roman"/>
          <w:sz w:val="22"/>
          <w:szCs w:val="22"/>
        </w:rPr>
      </w:pPr>
      <w:r w:rsidRPr="001A3DA4">
        <w:rPr>
          <w:rFonts w:ascii="Times New Roman" w:hAnsi="Times New Roman" w:cs="Times New Roman"/>
          <w:sz w:val="22"/>
          <w:szCs w:val="22"/>
        </w:rPr>
        <w:t xml:space="preserve">муниципальной службы и лицам, </w:t>
      </w:r>
    </w:p>
    <w:p w:rsidR="003B463B" w:rsidRPr="001A3DA4" w:rsidRDefault="003B463B" w:rsidP="003B463B">
      <w:pPr>
        <w:pStyle w:val="Title"/>
        <w:spacing w:before="0" w:after="0"/>
        <w:ind w:firstLine="0"/>
        <w:jc w:val="left"/>
        <w:rPr>
          <w:rFonts w:ascii="Times New Roman" w:hAnsi="Times New Roman" w:cs="Times New Roman"/>
          <w:sz w:val="22"/>
          <w:szCs w:val="22"/>
        </w:rPr>
      </w:pPr>
      <w:proofErr w:type="gramStart"/>
      <w:r w:rsidRPr="001A3DA4">
        <w:rPr>
          <w:rFonts w:ascii="Times New Roman" w:hAnsi="Times New Roman" w:cs="Times New Roman"/>
          <w:sz w:val="22"/>
          <w:szCs w:val="22"/>
        </w:rPr>
        <w:t>замещавшим</w:t>
      </w:r>
      <w:proofErr w:type="gramEnd"/>
      <w:r w:rsidRPr="001A3DA4">
        <w:rPr>
          <w:rFonts w:ascii="Times New Roman" w:hAnsi="Times New Roman" w:cs="Times New Roman"/>
          <w:sz w:val="22"/>
          <w:szCs w:val="22"/>
        </w:rPr>
        <w:t xml:space="preserve"> на постоянной основе </w:t>
      </w:r>
    </w:p>
    <w:p w:rsidR="003B463B" w:rsidRPr="001A3DA4" w:rsidRDefault="003B463B" w:rsidP="003B463B">
      <w:pPr>
        <w:pStyle w:val="Title"/>
        <w:spacing w:before="0" w:after="0"/>
        <w:ind w:firstLine="0"/>
        <w:jc w:val="left"/>
        <w:rPr>
          <w:rFonts w:ascii="Times New Roman" w:hAnsi="Times New Roman" w:cs="Times New Roman"/>
          <w:sz w:val="22"/>
          <w:szCs w:val="22"/>
        </w:rPr>
      </w:pPr>
      <w:r w:rsidRPr="001A3DA4">
        <w:rPr>
          <w:rFonts w:ascii="Times New Roman" w:hAnsi="Times New Roman" w:cs="Times New Roman"/>
          <w:sz w:val="22"/>
          <w:szCs w:val="22"/>
        </w:rPr>
        <w:t xml:space="preserve">выборную муниципальную должность </w:t>
      </w:r>
      <w:proofErr w:type="gramStart"/>
      <w:r w:rsidRPr="001A3DA4">
        <w:rPr>
          <w:rFonts w:ascii="Times New Roman" w:hAnsi="Times New Roman" w:cs="Times New Roman"/>
          <w:sz w:val="22"/>
          <w:szCs w:val="22"/>
        </w:rPr>
        <w:t>в</w:t>
      </w:r>
      <w:proofErr w:type="gramEnd"/>
    </w:p>
    <w:p w:rsidR="003B463B" w:rsidRPr="001A3DA4" w:rsidRDefault="003B463B" w:rsidP="003B463B">
      <w:pPr>
        <w:pStyle w:val="Title"/>
        <w:spacing w:before="0" w:after="0"/>
        <w:ind w:firstLine="0"/>
        <w:jc w:val="left"/>
        <w:rPr>
          <w:rFonts w:ascii="Times New Roman" w:hAnsi="Times New Roman" w:cs="Times New Roman"/>
          <w:sz w:val="22"/>
          <w:szCs w:val="22"/>
        </w:rPr>
      </w:pPr>
      <w:proofErr w:type="gramStart"/>
      <w:r w:rsidRPr="001A3DA4">
        <w:rPr>
          <w:rFonts w:ascii="Times New Roman" w:hAnsi="Times New Roman" w:cs="Times New Roman"/>
          <w:sz w:val="22"/>
          <w:szCs w:val="22"/>
        </w:rPr>
        <w:t>органах</w:t>
      </w:r>
      <w:proofErr w:type="gramEnd"/>
      <w:r w:rsidRPr="001A3DA4">
        <w:rPr>
          <w:rFonts w:ascii="Times New Roman" w:hAnsi="Times New Roman" w:cs="Times New Roman"/>
          <w:sz w:val="22"/>
          <w:szCs w:val="22"/>
        </w:rPr>
        <w:t xml:space="preserve"> местного самоуправления</w:t>
      </w:r>
    </w:p>
    <w:p w:rsidR="003B463B" w:rsidRPr="001A3DA4" w:rsidRDefault="003B463B" w:rsidP="003B463B">
      <w:pPr>
        <w:pStyle w:val="Title"/>
        <w:spacing w:before="0" w:after="0"/>
        <w:ind w:firstLine="0"/>
        <w:jc w:val="left"/>
        <w:rPr>
          <w:rFonts w:ascii="Times New Roman" w:hAnsi="Times New Roman" w:cs="Times New Roman"/>
          <w:sz w:val="22"/>
          <w:szCs w:val="22"/>
        </w:rPr>
      </w:pPr>
      <w:r w:rsidRPr="001A3DA4">
        <w:rPr>
          <w:rFonts w:ascii="Times New Roman" w:hAnsi="Times New Roman" w:cs="Times New Roman"/>
          <w:sz w:val="22"/>
          <w:szCs w:val="22"/>
        </w:rPr>
        <w:t xml:space="preserve">администрации </w:t>
      </w:r>
      <w:r w:rsidR="00BC5CAA">
        <w:rPr>
          <w:rFonts w:ascii="Times New Roman" w:hAnsi="Times New Roman" w:cs="Times New Roman"/>
          <w:sz w:val="22"/>
          <w:szCs w:val="22"/>
        </w:rPr>
        <w:t>Хрещатовского</w:t>
      </w:r>
      <w:r w:rsidRPr="001A3DA4">
        <w:rPr>
          <w:rFonts w:ascii="Times New Roman" w:hAnsi="Times New Roman" w:cs="Times New Roman"/>
          <w:sz w:val="22"/>
          <w:szCs w:val="22"/>
        </w:rPr>
        <w:t xml:space="preserve"> </w:t>
      </w:r>
    </w:p>
    <w:p w:rsidR="003B463B" w:rsidRPr="001A3DA4" w:rsidRDefault="003B463B" w:rsidP="003B463B">
      <w:pPr>
        <w:pStyle w:val="Title"/>
        <w:spacing w:before="0" w:after="0"/>
        <w:ind w:firstLine="0"/>
        <w:jc w:val="left"/>
        <w:rPr>
          <w:rFonts w:ascii="Times New Roman" w:hAnsi="Times New Roman" w:cs="Times New Roman"/>
          <w:sz w:val="22"/>
          <w:szCs w:val="22"/>
        </w:rPr>
      </w:pPr>
      <w:r w:rsidRPr="001A3DA4">
        <w:rPr>
          <w:rFonts w:ascii="Times New Roman" w:hAnsi="Times New Roman" w:cs="Times New Roman"/>
          <w:sz w:val="22"/>
          <w:szCs w:val="22"/>
        </w:rPr>
        <w:t xml:space="preserve">сельского поселения </w:t>
      </w:r>
    </w:p>
    <w:p w:rsidR="003B463B" w:rsidRPr="001A3DA4" w:rsidRDefault="003B463B" w:rsidP="003B463B">
      <w:pPr>
        <w:pStyle w:val="Title"/>
        <w:spacing w:before="0" w:after="0"/>
        <w:ind w:firstLine="0"/>
        <w:jc w:val="left"/>
        <w:rPr>
          <w:rFonts w:ascii="Times New Roman" w:hAnsi="Times New Roman" w:cs="Times New Roman"/>
          <w:sz w:val="22"/>
          <w:szCs w:val="22"/>
          <w:u w:val="single"/>
        </w:rPr>
      </w:pPr>
      <w:r w:rsidRPr="001A3DA4">
        <w:rPr>
          <w:rFonts w:ascii="Times New Roman" w:hAnsi="Times New Roman" w:cs="Times New Roman"/>
          <w:sz w:val="22"/>
          <w:szCs w:val="22"/>
        </w:rPr>
        <w:t>Калачеевского муниципального района</w:t>
      </w:r>
    </w:p>
    <w:p w:rsidR="003B463B" w:rsidRPr="001A3DA4" w:rsidRDefault="003B463B" w:rsidP="003B463B">
      <w:pPr>
        <w:autoSpaceDE w:val="0"/>
        <w:autoSpaceDN w:val="0"/>
        <w:adjustRightInd w:val="0"/>
        <w:ind w:firstLine="540"/>
        <w:rPr>
          <w:rFonts w:ascii="Times New Roman" w:hAnsi="Times New Roman"/>
          <w:sz w:val="22"/>
          <w:szCs w:val="22"/>
        </w:rPr>
      </w:pPr>
    </w:p>
    <w:p w:rsidR="003B463B" w:rsidRPr="001A3DA4" w:rsidRDefault="003B463B" w:rsidP="003B463B">
      <w:pPr>
        <w:autoSpaceDE w:val="0"/>
        <w:autoSpaceDN w:val="0"/>
        <w:adjustRightInd w:val="0"/>
        <w:ind w:firstLine="540"/>
        <w:rPr>
          <w:rFonts w:ascii="Times New Roman" w:hAnsi="Times New Roman"/>
          <w:sz w:val="22"/>
          <w:szCs w:val="22"/>
        </w:rPr>
      </w:pPr>
      <w:proofErr w:type="gramStart"/>
      <w:r w:rsidRPr="001A3DA4">
        <w:rPr>
          <w:rFonts w:ascii="Times New Roman" w:hAnsi="Times New Roman"/>
          <w:sz w:val="22"/>
          <w:szCs w:val="22"/>
        </w:rPr>
        <w:t xml:space="preserve">В соответствии с Федеральным законом </w:t>
      </w:r>
      <w:r w:rsidRPr="001A3DA4">
        <w:rPr>
          <w:rFonts w:ascii="Times New Roman" w:hAnsi="Times New Roman"/>
          <w:sz w:val="22"/>
          <w:szCs w:val="22"/>
          <w:lang w:eastAsia="en-US"/>
        </w:rPr>
        <w:t xml:space="preserve">от 02.03.2007 N 25-ФЗ "О муниципальной службе в Российской Федерации", </w:t>
      </w:r>
      <w:r w:rsidRPr="001A3DA4">
        <w:rPr>
          <w:rFonts w:ascii="Times New Roman" w:hAnsi="Times New Roman"/>
          <w:sz w:val="22"/>
          <w:szCs w:val="22"/>
        </w:rPr>
        <w:t xml:space="preserve">Федеральным </w:t>
      </w:r>
      <w:hyperlink r:id="rId7" w:tooltip="Федеральный закон от 17.12.2001 N 173-ФЗ (ред. от 03.12.2012) &quot;О трудовых пенсиях в Российской Федерации&quot;{КонсультантПлюс}" w:history="1">
        <w:r w:rsidRPr="001A3DA4">
          <w:rPr>
            <w:rStyle w:val="a3"/>
            <w:rFonts w:ascii="Times New Roman" w:hAnsi="Times New Roman"/>
            <w:color w:val="000000"/>
            <w:sz w:val="22"/>
            <w:szCs w:val="22"/>
          </w:rPr>
          <w:t>законом</w:t>
        </w:r>
      </w:hyperlink>
      <w:r w:rsidR="0044207F">
        <w:rPr>
          <w:rStyle w:val="a3"/>
          <w:rFonts w:ascii="Times New Roman" w:hAnsi="Times New Roman"/>
          <w:color w:val="000000"/>
          <w:sz w:val="22"/>
          <w:szCs w:val="22"/>
        </w:rPr>
        <w:t xml:space="preserve"> </w:t>
      </w:r>
      <w:r w:rsidRPr="001A3DA4">
        <w:rPr>
          <w:rFonts w:ascii="Times New Roman" w:hAnsi="Times New Roman"/>
          <w:sz w:val="22"/>
          <w:szCs w:val="22"/>
        </w:rPr>
        <w:t xml:space="preserve">от 17.12.2001 N 173-ФЗ "О трудовых пенсиях в Российской Федерации", </w:t>
      </w:r>
      <w:hyperlink r:id="rId8" w:tooltip="Закон Воронежской области от 28.12.2007 N 175-ОЗ (ред. от 11.03.2013) &quot;О муниципальной службе в Воронежской области&quot; (принят Воронежской областной Думой 19.12.2007) (вместе с &quot;Реестром должностей муниципальной службы в Воронежской области&quot;, &quot;Положением о " w:history="1">
        <w:r w:rsidRPr="001A3DA4">
          <w:rPr>
            <w:rStyle w:val="a3"/>
            <w:rFonts w:ascii="Times New Roman" w:hAnsi="Times New Roman"/>
            <w:color w:val="000000"/>
            <w:sz w:val="22"/>
            <w:szCs w:val="22"/>
          </w:rPr>
          <w:t>Законом</w:t>
        </w:r>
      </w:hyperlink>
      <w:r w:rsidRPr="001A3DA4">
        <w:rPr>
          <w:rFonts w:ascii="Times New Roman" w:hAnsi="Times New Roman"/>
          <w:sz w:val="22"/>
          <w:szCs w:val="22"/>
        </w:rPr>
        <w:t xml:space="preserve"> Воронежской области от 28.12.2007 N 175-ОЗ "О муниципальной службе в Воронежской области", </w:t>
      </w:r>
      <w:hyperlink r:id="rId9" w:tooltip="Закон Воронежской области от 05.06.2006 N 42-ОЗ (ред. от 04.12.2012) &quot;О пенсиях за выслугу лет лицам, замещавшим должности государственной гражданской службы Воронежской области&quot; (принят Воронежской областной Думой 25.05.2006){КонсультантПлюс}" w:history="1">
        <w:r w:rsidRPr="001A3DA4">
          <w:rPr>
            <w:rStyle w:val="a3"/>
            <w:rFonts w:ascii="Times New Roman" w:hAnsi="Times New Roman"/>
            <w:color w:val="000000"/>
            <w:sz w:val="22"/>
            <w:szCs w:val="22"/>
          </w:rPr>
          <w:t>Законом</w:t>
        </w:r>
      </w:hyperlink>
      <w:r w:rsidR="0044207F">
        <w:rPr>
          <w:rStyle w:val="a3"/>
          <w:rFonts w:ascii="Times New Roman" w:hAnsi="Times New Roman"/>
          <w:color w:val="000000"/>
          <w:sz w:val="22"/>
          <w:szCs w:val="22"/>
        </w:rPr>
        <w:t xml:space="preserve"> </w:t>
      </w:r>
      <w:r w:rsidRPr="001A3DA4">
        <w:rPr>
          <w:rFonts w:ascii="Times New Roman" w:hAnsi="Times New Roman"/>
          <w:sz w:val="22"/>
          <w:szCs w:val="22"/>
        </w:rPr>
        <w:t>Воронежской области от 05.06.2006 N 42-ОЗ "О пенсиях за выслугу лет лицам, замещавшим должности государственной гражданской службы Воронежской области</w:t>
      </w:r>
      <w:proofErr w:type="gramEnd"/>
      <w:r w:rsidRPr="001A3DA4">
        <w:rPr>
          <w:rFonts w:ascii="Times New Roman" w:hAnsi="Times New Roman"/>
          <w:sz w:val="22"/>
          <w:szCs w:val="22"/>
        </w:rPr>
        <w:t>",</w:t>
      </w:r>
      <w:r w:rsidR="00610A76" w:rsidRPr="001A3DA4">
        <w:rPr>
          <w:rFonts w:ascii="Times New Roman" w:hAnsi="Times New Roman"/>
          <w:sz w:val="22"/>
          <w:szCs w:val="22"/>
        </w:rPr>
        <w:t xml:space="preserve"> Федеральным законом от 23.05.2016 г.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w:t>
      </w:r>
      <w:r w:rsidRPr="001A3DA4">
        <w:rPr>
          <w:rFonts w:ascii="Times New Roman" w:hAnsi="Times New Roman"/>
          <w:sz w:val="22"/>
          <w:szCs w:val="22"/>
        </w:rPr>
        <w:t xml:space="preserve"> Уставом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Калачеевского муниципального района</w:t>
      </w:r>
      <w:r w:rsidRPr="001A3DA4">
        <w:rPr>
          <w:rFonts w:ascii="Times New Roman" w:hAnsi="Times New Roman"/>
          <w:sz w:val="22"/>
          <w:szCs w:val="22"/>
          <w:u w:val="single"/>
        </w:rPr>
        <w:t>,</w:t>
      </w:r>
      <w:r w:rsidRPr="001A3DA4">
        <w:rPr>
          <w:rFonts w:ascii="Times New Roman" w:hAnsi="Times New Roman"/>
          <w:sz w:val="22"/>
          <w:szCs w:val="22"/>
        </w:rPr>
        <w:t xml:space="preserve"> Совет народных депутатов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Калачеевского муниципального района</w:t>
      </w:r>
    </w:p>
    <w:p w:rsidR="003B463B" w:rsidRPr="001A3DA4" w:rsidRDefault="003B463B" w:rsidP="003B463B">
      <w:pPr>
        <w:autoSpaceDE w:val="0"/>
        <w:autoSpaceDN w:val="0"/>
        <w:adjustRightInd w:val="0"/>
        <w:ind w:firstLine="540"/>
        <w:rPr>
          <w:rFonts w:ascii="Times New Roman" w:hAnsi="Times New Roman"/>
          <w:sz w:val="22"/>
          <w:szCs w:val="22"/>
        </w:rPr>
      </w:pPr>
    </w:p>
    <w:p w:rsidR="003B463B" w:rsidRPr="001A3DA4" w:rsidRDefault="003B463B" w:rsidP="003B463B">
      <w:pPr>
        <w:autoSpaceDE w:val="0"/>
        <w:autoSpaceDN w:val="0"/>
        <w:adjustRightInd w:val="0"/>
        <w:ind w:firstLine="540"/>
        <w:jc w:val="center"/>
        <w:rPr>
          <w:rFonts w:ascii="Times New Roman" w:hAnsi="Times New Roman"/>
          <w:b/>
          <w:sz w:val="22"/>
          <w:szCs w:val="22"/>
        </w:rPr>
      </w:pPr>
      <w:proofErr w:type="gramStart"/>
      <w:r w:rsidRPr="001A3DA4">
        <w:rPr>
          <w:rFonts w:ascii="Times New Roman" w:hAnsi="Times New Roman"/>
          <w:b/>
          <w:sz w:val="22"/>
          <w:szCs w:val="22"/>
        </w:rPr>
        <w:t>Р</w:t>
      </w:r>
      <w:proofErr w:type="gramEnd"/>
      <w:r w:rsidRPr="001A3DA4">
        <w:rPr>
          <w:rFonts w:ascii="Times New Roman" w:hAnsi="Times New Roman"/>
          <w:b/>
          <w:sz w:val="22"/>
          <w:szCs w:val="22"/>
        </w:rPr>
        <w:t xml:space="preserve"> Е Ш И Л:</w:t>
      </w:r>
    </w:p>
    <w:p w:rsidR="003B463B" w:rsidRPr="001A3DA4" w:rsidRDefault="003B463B" w:rsidP="003B463B">
      <w:pPr>
        <w:autoSpaceDE w:val="0"/>
        <w:autoSpaceDN w:val="0"/>
        <w:adjustRightInd w:val="0"/>
        <w:ind w:firstLine="540"/>
        <w:rPr>
          <w:rFonts w:ascii="Times New Roman" w:hAnsi="Times New Roman"/>
          <w:b/>
          <w:sz w:val="22"/>
          <w:szCs w:val="22"/>
        </w:rPr>
      </w:pPr>
    </w:p>
    <w:p w:rsidR="003B463B" w:rsidRPr="001A3DA4" w:rsidRDefault="003B463B" w:rsidP="003B463B">
      <w:pPr>
        <w:pStyle w:val="Title"/>
        <w:numPr>
          <w:ilvl w:val="0"/>
          <w:numId w:val="2"/>
        </w:numPr>
        <w:spacing w:before="0" w:after="0"/>
        <w:ind w:left="0" w:firstLine="567"/>
        <w:jc w:val="left"/>
        <w:rPr>
          <w:rFonts w:ascii="Times New Roman" w:hAnsi="Times New Roman" w:cs="Times New Roman"/>
          <w:b w:val="0"/>
          <w:sz w:val="22"/>
          <w:szCs w:val="22"/>
        </w:rPr>
      </w:pPr>
      <w:r w:rsidRPr="001A3DA4">
        <w:rPr>
          <w:rFonts w:ascii="Times New Roman" w:hAnsi="Times New Roman" w:cs="Times New Roman"/>
          <w:b w:val="0"/>
          <w:sz w:val="22"/>
          <w:szCs w:val="22"/>
        </w:rPr>
        <w:t xml:space="preserve">Утвердить </w:t>
      </w:r>
      <w:hyperlink r:id="rId10" w:anchor="Par39" w:tooltip="Ссылка на текущий документ" w:history="1">
        <w:r w:rsidRPr="001A3DA4">
          <w:rPr>
            <w:rStyle w:val="a3"/>
            <w:rFonts w:ascii="Times New Roman" w:hAnsi="Times New Roman" w:cs="Times New Roman"/>
            <w:b w:val="0"/>
            <w:color w:val="000000"/>
            <w:sz w:val="22"/>
            <w:szCs w:val="22"/>
            <w:u w:val="none"/>
          </w:rPr>
          <w:t>Положение</w:t>
        </w:r>
      </w:hyperlink>
      <w:r w:rsidRPr="001A3DA4">
        <w:rPr>
          <w:rFonts w:ascii="Times New Roman" w:hAnsi="Times New Roman" w:cs="Times New Roman"/>
          <w:b w:val="0"/>
          <w:sz w:val="22"/>
          <w:szCs w:val="22"/>
        </w:rPr>
        <w:t xml:space="preserve"> о пенсиях за выслугу лет лицам, замещавшим должности муниципальной службы и лицам, замещавшим на постоянной основе выборную муниципальную должность в органах местного самоуправления администрации </w:t>
      </w:r>
      <w:r w:rsidR="00BC5CAA">
        <w:rPr>
          <w:rFonts w:ascii="Times New Roman" w:hAnsi="Times New Roman" w:cs="Times New Roman"/>
          <w:b w:val="0"/>
          <w:sz w:val="22"/>
          <w:szCs w:val="22"/>
        </w:rPr>
        <w:t>Хрещатовского</w:t>
      </w:r>
      <w:r w:rsidRPr="001A3DA4">
        <w:rPr>
          <w:rFonts w:ascii="Times New Roman" w:hAnsi="Times New Roman" w:cs="Times New Roman"/>
          <w:b w:val="0"/>
          <w:sz w:val="22"/>
          <w:szCs w:val="22"/>
        </w:rPr>
        <w:t xml:space="preserve"> сельского поселения Калачеевского муниципального района, согласно приложению.</w:t>
      </w:r>
    </w:p>
    <w:p w:rsidR="003B463B" w:rsidRPr="001A3DA4" w:rsidRDefault="003B463B" w:rsidP="003B463B">
      <w:pPr>
        <w:pStyle w:val="ConsPlusNormal0"/>
        <w:numPr>
          <w:ilvl w:val="0"/>
          <w:numId w:val="2"/>
        </w:numPr>
        <w:ind w:left="0" w:firstLine="567"/>
        <w:jc w:val="both"/>
        <w:rPr>
          <w:rFonts w:ascii="Times New Roman" w:hAnsi="Times New Roman" w:cs="Times New Roman"/>
        </w:rPr>
      </w:pPr>
      <w:r w:rsidRPr="001A3DA4">
        <w:rPr>
          <w:rFonts w:ascii="Times New Roman" w:hAnsi="Times New Roman" w:cs="Times New Roman"/>
        </w:rPr>
        <w:t xml:space="preserve">Администрации </w:t>
      </w:r>
      <w:r w:rsidR="00BC5CAA">
        <w:rPr>
          <w:rFonts w:ascii="Times New Roman" w:hAnsi="Times New Roman" w:cs="Times New Roman"/>
        </w:rPr>
        <w:t>Хрещатовского</w:t>
      </w:r>
      <w:r w:rsidRPr="001A3DA4">
        <w:rPr>
          <w:rFonts w:ascii="Times New Roman" w:hAnsi="Times New Roman" w:cs="Times New Roman"/>
        </w:rPr>
        <w:t xml:space="preserve"> сельского поселения Калачеевского муниципального района ежегодно предусматривать при формировании бюджета </w:t>
      </w:r>
      <w:r w:rsidR="00BC5CAA">
        <w:rPr>
          <w:rFonts w:ascii="Times New Roman" w:hAnsi="Times New Roman" w:cs="Times New Roman"/>
        </w:rPr>
        <w:t>Хрещатовского</w:t>
      </w:r>
      <w:r w:rsidRPr="001A3DA4">
        <w:rPr>
          <w:rFonts w:ascii="Times New Roman" w:hAnsi="Times New Roman" w:cs="Times New Roman"/>
        </w:rPr>
        <w:t xml:space="preserve"> сельского поселения Калачеевского муниципального района на соответствующий финансовый год и плановый период расходы на выплату пенсий за выслугу лет в соответствии с настоящим решением.</w:t>
      </w:r>
    </w:p>
    <w:p w:rsidR="003B463B" w:rsidRPr="001A3DA4" w:rsidRDefault="003B463B" w:rsidP="003B463B">
      <w:pPr>
        <w:pStyle w:val="ConsPlusNormal0"/>
        <w:numPr>
          <w:ilvl w:val="0"/>
          <w:numId w:val="2"/>
        </w:numPr>
        <w:ind w:left="0" w:firstLine="567"/>
        <w:jc w:val="both"/>
        <w:rPr>
          <w:rFonts w:ascii="Times New Roman" w:hAnsi="Times New Roman" w:cs="Times New Roman"/>
        </w:rPr>
      </w:pPr>
      <w:proofErr w:type="gramStart"/>
      <w:r w:rsidRPr="001A3DA4">
        <w:rPr>
          <w:rFonts w:ascii="Times New Roman" w:hAnsi="Times New Roman" w:cs="Times New Roman"/>
        </w:rPr>
        <w:t xml:space="preserve">За лицами, проходившими муниципальную службу и лицам, замещавшим на постоянной основе выборную муниципальную должность в органах местного самоуправления </w:t>
      </w:r>
      <w:r w:rsidR="00BC5CAA">
        <w:rPr>
          <w:rFonts w:ascii="Times New Roman" w:hAnsi="Times New Roman" w:cs="Times New Roman"/>
        </w:rPr>
        <w:t>Хрещатовского</w:t>
      </w:r>
      <w:r w:rsidRPr="001A3DA4">
        <w:rPr>
          <w:rFonts w:ascii="Times New Roman" w:hAnsi="Times New Roman" w:cs="Times New Roman"/>
        </w:rPr>
        <w:t xml:space="preserve"> сельского поселения Калачеевского муниципального района Воронежской области, приобретшими право на пенсию за выслугу лет, устанавливаемую в соответствии с решением Совета народных депутатов </w:t>
      </w:r>
      <w:r w:rsidR="00BC5CAA">
        <w:rPr>
          <w:rFonts w:ascii="Times New Roman" w:hAnsi="Times New Roman" w:cs="Times New Roman"/>
        </w:rPr>
        <w:t>Хрещатовского</w:t>
      </w:r>
      <w:r w:rsidRPr="001A3DA4">
        <w:rPr>
          <w:rFonts w:ascii="Times New Roman" w:hAnsi="Times New Roman" w:cs="Times New Roman"/>
        </w:rPr>
        <w:t xml:space="preserve"> сельского поселения Калачеевского муниципального </w:t>
      </w:r>
      <w:r w:rsidR="00364865">
        <w:rPr>
          <w:rFonts w:ascii="Times New Roman" w:hAnsi="Times New Roman" w:cs="Times New Roman"/>
        </w:rPr>
        <w:t>района Воронежской области от 28.12.2016 г. № 54</w:t>
      </w:r>
      <w:r w:rsidRPr="001A3DA4">
        <w:rPr>
          <w:rFonts w:ascii="Times New Roman" w:hAnsi="Times New Roman" w:cs="Times New Roman"/>
        </w:rPr>
        <w:t xml:space="preserve"> «О пенсиях за выслугу лет лицам, замещавшим</w:t>
      </w:r>
      <w:proofErr w:type="gramEnd"/>
      <w:r w:rsidR="00AF581C">
        <w:rPr>
          <w:rFonts w:ascii="Times New Roman" w:hAnsi="Times New Roman" w:cs="Times New Roman"/>
        </w:rPr>
        <w:t xml:space="preserve"> </w:t>
      </w:r>
      <w:proofErr w:type="gramStart"/>
      <w:r w:rsidRPr="001A3DA4">
        <w:rPr>
          <w:rFonts w:ascii="Times New Roman" w:hAnsi="Times New Roman" w:cs="Times New Roman"/>
        </w:rPr>
        <w:t xml:space="preserve">должности муниципальной службы и лицам, замещавшим на постоянной основе выборную муниципальную должность в органах местного самоуправления администрации </w:t>
      </w:r>
      <w:r w:rsidR="00BC5CAA">
        <w:rPr>
          <w:rFonts w:ascii="Times New Roman" w:hAnsi="Times New Roman" w:cs="Times New Roman"/>
        </w:rPr>
        <w:t>Хрещатовского</w:t>
      </w:r>
      <w:r w:rsidRPr="001A3DA4">
        <w:rPr>
          <w:rFonts w:ascii="Times New Roman" w:hAnsi="Times New Roman" w:cs="Times New Roman"/>
        </w:rPr>
        <w:t xml:space="preserve"> сельского поселения Калачеевского муниципального района», в связи с прохождением указанной службы, и уволенными со службы до 1 января 2017 года, за лицами, продолжающими замещать на 1 января 2017 года должности муниципальной службы в органах местного самоуправления </w:t>
      </w:r>
      <w:r w:rsidR="00BC5CAA">
        <w:rPr>
          <w:rFonts w:ascii="Times New Roman" w:hAnsi="Times New Roman" w:cs="Times New Roman"/>
        </w:rPr>
        <w:t>Хрещатовского</w:t>
      </w:r>
      <w:r w:rsidRPr="001A3DA4">
        <w:rPr>
          <w:rFonts w:ascii="Times New Roman" w:hAnsi="Times New Roman" w:cs="Times New Roman"/>
        </w:rPr>
        <w:t xml:space="preserve"> сельского поселения Калачеевского муниципального района</w:t>
      </w:r>
      <w:proofErr w:type="gramEnd"/>
      <w:r w:rsidR="00AF581C">
        <w:rPr>
          <w:rFonts w:ascii="Times New Roman" w:hAnsi="Times New Roman" w:cs="Times New Roman"/>
        </w:rPr>
        <w:t xml:space="preserve"> </w:t>
      </w:r>
      <w:proofErr w:type="gramStart"/>
      <w:r w:rsidRPr="001A3DA4">
        <w:rPr>
          <w:rFonts w:ascii="Times New Roman" w:hAnsi="Times New Roman" w:cs="Times New Roman"/>
        </w:rPr>
        <w:t xml:space="preserve">Воронежской области и имеющими на 1 января 2017 года стаж муниципальной службы для назначения пенсии за выслугу лет не менее 20 лет, за лицами, продолжающими замещать на 1 января 2017 года должности муниципальной службы в органах местного самоуправления </w:t>
      </w:r>
      <w:r w:rsidR="00BC5CAA">
        <w:rPr>
          <w:rFonts w:ascii="Times New Roman" w:hAnsi="Times New Roman" w:cs="Times New Roman"/>
        </w:rPr>
        <w:t>Хрещатовского</w:t>
      </w:r>
      <w:r w:rsidRPr="001A3DA4">
        <w:rPr>
          <w:rFonts w:ascii="Times New Roman" w:hAnsi="Times New Roman" w:cs="Times New Roman"/>
        </w:rPr>
        <w:t xml:space="preserve"> сельского поселения Калачеевского муниципального района Воронежской области, имеющими на этот день не менее 15 лет указанного стажа и приобретшими до 1января</w:t>
      </w:r>
      <w:proofErr w:type="gramEnd"/>
      <w:r w:rsidRPr="001A3DA4">
        <w:rPr>
          <w:rFonts w:ascii="Times New Roman" w:hAnsi="Times New Roman" w:cs="Times New Roman"/>
        </w:rPr>
        <w:t xml:space="preserve"> </w:t>
      </w:r>
      <w:proofErr w:type="gramStart"/>
      <w:r w:rsidRPr="001A3DA4">
        <w:rPr>
          <w:rFonts w:ascii="Times New Roman" w:hAnsi="Times New Roman" w:cs="Times New Roman"/>
        </w:rPr>
        <w:lastRenderedPageBreak/>
        <w:t xml:space="preserve">2017 года право на страховую пенсию по старости (инвалидности) в соответствии с Федеральным законом от 28.12.2013 г. № 400-ФЗ «О страховых пенсиях», сохраняется право на пенсию за выслугу лет в порядке, предусмотренном решением Совета народных депутатов </w:t>
      </w:r>
      <w:r w:rsidR="00BC5CAA">
        <w:rPr>
          <w:rFonts w:ascii="Times New Roman" w:hAnsi="Times New Roman" w:cs="Times New Roman"/>
        </w:rPr>
        <w:t>Хрещатовского</w:t>
      </w:r>
      <w:r w:rsidRPr="001A3DA4">
        <w:rPr>
          <w:rFonts w:ascii="Times New Roman" w:hAnsi="Times New Roman" w:cs="Times New Roman"/>
        </w:rPr>
        <w:t xml:space="preserve"> сельского поселения Калачеевского муниципального района Воронежской области от </w:t>
      </w:r>
      <w:r w:rsidR="00364865">
        <w:rPr>
          <w:rFonts w:ascii="Times New Roman" w:hAnsi="Times New Roman" w:cs="Times New Roman"/>
        </w:rPr>
        <w:t>28.12.2016 г. № 54</w:t>
      </w:r>
      <w:r w:rsidRPr="001A3DA4">
        <w:rPr>
          <w:rFonts w:ascii="Times New Roman" w:hAnsi="Times New Roman" w:cs="Times New Roman"/>
        </w:rPr>
        <w:t xml:space="preserve"> «О пенсиях за выслугу лет лицам, замещавшим должности муниципальной службы и лицам, замещавшим</w:t>
      </w:r>
      <w:proofErr w:type="gramEnd"/>
      <w:r w:rsidRPr="001A3DA4">
        <w:rPr>
          <w:rFonts w:ascii="Times New Roman" w:hAnsi="Times New Roman" w:cs="Times New Roman"/>
        </w:rPr>
        <w:t xml:space="preserve"> </w:t>
      </w:r>
      <w:proofErr w:type="gramStart"/>
      <w:r w:rsidRPr="001A3DA4">
        <w:rPr>
          <w:rFonts w:ascii="Times New Roman" w:hAnsi="Times New Roman" w:cs="Times New Roman"/>
        </w:rPr>
        <w:t xml:space="preserve">на постоянной основе выборную муниципальную должность в органах местного самоуправления администрации </w:t>
      </w:r>
      <w:r w:rsidR="00BC5CAA">
        <w:rPr>
          <w:rFonts w:ascii="Times New Roman" w:hAnsi="Times New Roman" w:cs="Times New Roman"/>
        </w:rPr>
        <w:t>Хрещатовского</w:t>
      </w:r>
      <w:r w:rsidRPr="001A3DA4">
        <w:rPr>
          <w:rFonts w:ascii="Times New Roman" w:hAnsi="Times New Roman" w:cs="Times New Roman"/>
        </w:rPr>
        <w:t xml:space="preserve"> сельского поселения Калачеевского муниципального района» и иными нормативными правовыми актами органов местного самоуправления </w:t>
      </w:r>
      <w:r w:rsidR="00BC5CAA">
        <w:rPr>
          <w:rFonts w:ascii="Times New Roman" w:hAnsi="Times New Roman" w:cs="Times New Roman"/>
        </w:rPr>
        <w:t>Хрещатовского</w:t>
      </w:r>
      <w:r w:rsidRPr="001A3DA4">
        <w:rPr>
          <w:rFonts w:ascii="Times New Roman" w:hAnsi="Times New Roman" w:cs="Times New Roman"/>
        </w:rPr>
        <w:t xml:space="preserve"> сельского поселения Калачеевского муниципального района Воронежской области, без учета изменений, внесенных настоящим решением в пункты 3.1., 4.1. и 5.1. приложения к решению Совета народных депутатов </w:t>
      </w:r>
      <w:r w:rsidR="00BC5CAA">
        <w:rPr>
          <w:rFonts w:ascii="Times New Roman" w:hAnsi="Times New Roman" w:cs="Times New Roman"/>
        </w:rPr>
        <w:t>Хрещатовского</w:t>
      </w:r>
      <w:r w:rsidRPr="001A3DA4">
        <w:rPr>
          <w:rFonts w:ascii="Times New Roman" w:hAnsi="Times New Roman" w:cs="Times New Roman"/>
        </w:rPr>
        <w:t xml:space="preserve"> сельского поселения Калачеевского муниципального </w:t>
      </w:r>
      <w:r w:rsidR="00364865">
        <w:rPr>
          <w:rFonts w:ascii="Times New Roman" w:hAnsi="Times New Roman" w:cs="Times New Roman"/>
        </w:rPr>
        <w:t>района Воронежской области от</w:t>
      </w:r>
      <w:proofErr w:type="gramEnd"/>
      <w:r w:rsidR="00364865">
        <w:rPr>
          <w:rFonts w:ascii="Times New Roman" w:hAnsi="Times New Roman" w:cs="Times New Roman"/>
        </w:rPr>
        <w:t xml:space="preserve"> 28.12.2016 г. № 54</w:t>
      </w:r>
      <w:r w:rsidRPr="001A3DA4">
        <w:rPr>
          <w:rFonts w:ascii="Times New Roman" w:hAnsi="Times New Roman" w:cs="Times New Roman"/>
        </w:rPr>
        <w:t xml:space="preserve"> «О пенсиях за выслугу лет лицам, замещавшим должности муниципальной службы и лицам, замещавшим на постоянной основе выборную муниципальную должность в органах местного самоуправления администрации </w:t>
      </w:r>
      <w:r w:rsidR="00BC5CAA">
        <w:rPr>
          <w:rFonts w:ascii="Times New Roman" w:hAnsi="Times New Roman" w:cs="Times New Roman"/>
        </w:rPr>
        <w:t>Хрещатовского</w:t>
      </w:r>
      <w:r w:rsidRPr="001A3DA4">
        <w:rPr>
          <w:rFonts w:ascii="Times New Roman" w:hAnsi="Times New Roman" w:cs="Times New Roman"/>
        </w:rPr>
        <w:t xml:space="preserve"> сельского поселения Калачеевского муниципального района».</w:t>
      </w:r>
    </w:p>
    <w:p w:rsidR="005B5A6B" w:rsidRDefault="00DB554F" w:rsidP="00DB554F">
      <w:pPr>
        <w:pStyle w:val="ConsPlusNormal0"/>
        <w:numPr>
          <w:ilvl w:val="0"/>
          <w:numId w:val="2"/>
        </w:numPr>
        <w:jc w:val="both"/>
        <w:rPr>
          <w:rFonts w:ascii="Times New Roman" w:hAnsi="Times New Roman" w:cs="Times New Roman"/>
        </w:rPr>
      </w:pPr>
      <w:r>
        <w:rPr>
          <w:rFonts w:ascii="Times New Roman" w:hAnsi="Times New Roman" w:cs="Times New Roman"/>
        </w:rPr>
        <w:t>Признать утратившим силу  решение Совета н</w:t>
      </w:r>
      <w:r w:rsidR="005B5A6B">
        <w:rPr>
          <w:rFonts w:ascii="Times New Roman" w:hAnsi="Times New Roman" w:cs="Times New Roman"/>
        </w:rPr>
        <w:t>ародных депутатов Хрещатовского</w:t>
      </w:r>
    </w:p>
    <w:p w:rsidR="00DB554F" w:rsidRDefault="00DB554F" w:rsidP="005B5A6B">
      <w:pPr>
        <w:pStyle w:val="ConsPlusNormal0"/>
        <w:ind w:firstLine="0"/>
        <w:jc w:val="both"/>
        <w:rPr>
          <w:rFonts w:ascii="Times New Roman" w:hAnsi="Times New Roman" w:cs="Times New Roman"/>
        </w:rPr>
      </w:pPr>
      <w:r>
        <w:rPr>
          <w:rFonts w:ascii="Times New Roman" w:hAnsi="Times New Roman" w:cs="Times New Roman"/>
        </w:rPr>
        <w:t>сельского поселения:</w:t>
      </w:r>
    </w:p>
    <w:p w:rsidR="00DB554F" w:rsidRDefault="00DB554F" w:rsidP="005B5A6B">
      <w:pPr>
        <w:pStyle w:val="ConsPlusNormal0"/>
        <w:ind w:firstLine="0"/>
        <w:jc w:val="both"/>
        <w:rPr>
          <w:rFonts w:ascii="Times New Roman" w:hAnsi="Times New Roman" w:cs="Times New Roman"/>
        </w:rPr>
      </w:pPr>
      <w:r>
        <w:rPr>
          <w:rFonts w:ascii="Times New Roman" w:hAnsi="Times New Roman" w:cs="Times New Roman"/>
        </w:rPr>
        <w:t>–</w:t>
      </w:r>
      <w:r w:rsidR="005B5A6B">
        <w:rPr>
          <w:rFonts w:ascii="Times New Roman" w:hAnsi="Times New Roman" w:cs="Times New Roman"/>
        </w:rPr>
        <w:t>от 11.04.2013 г. № 140  «О</w:t>
      </w:r>
      <w:r>
        <w:rPr>
          <w:rFonts w:ascii="Times New Roman" w:hAnsi="Times New Roman" w:cs="Times New Roman"/>
        </w:rPr>
        <w:t>б утверждении Положения о пенсиях за выслугу лет лицам, замещавшим  выборные муниципальные должности на постоянной основе и должности муниципальной службы в органах местного самоуправления Хрещатовского сельского поселения</w:t>
      </w:r>
      <w:r w:rsidR="005B5A6B">
        <w:rPr>
          <w:rFonts w:ascii="Times New Roman" w:hAnsi="Times New Roman" w:cs="Times New Roman"/>
        </w:rPr>
        <w:t>»</w:t>
      </w:r>
      <w:r>
        <w:rPr>
          <w:rFonts w:ascii="Times New Roman" w:hAnsi="Times New Roman" w:cs="Times New Roman"/>
        </w:rPr>
        <w:t>.</w:t>
      </w:r>
    </w:p>
    <w:p w:rsidR="003B463B" w:rsidRPr="001A3DA4" w:rsidRDefault="005B5A6B" w:rsidP="000D26EE">
      <w:pPr>
        <w:pStyle w:val="ConsPlusNormal0"/>
        <w:ind w:firstLine="360"/>
        <w:jc w:val="both"/>
        <w:rPr>
          <w:rFonts w:ascii="Times New Roman" w:hAnsi="Times New Roman" w:cs="Times New Roman"/>
          <w:bCs/>
        </w:rPr>
      </w:pPr>
      <w:r>
        <w:rPr>
          <w:rFonts w:ascii="Times New Roman" w:hAnsi="Times New Roman" w:cs="Times New Roman"/>
        </w:rPr>
        <w:t>5</w:t>
      </w:r>
      <w:r w:rsidR="000D26EE" w:rsidRPr="001A3DA4">
        <w:rPr>
          <w:rFonts w:ascii="Times New Roman" w:hAnsi="Times New Roman" w:cs="Times New Roman"/>
        </w:rPr>
        <w:t xml:space="preserve">. </w:t>
      </w:r>
      <w:r w:rsidR="003B463B" w:rsidRPr="001A3DA4">
        <w:rPr>
          <w:rFonts w:ascii="Times New Roman" w:hAnsi="Times New Roman" w:cs="Times New Roman"/>
        </w:rPr>
        <w:t>Настоящее решение вступает в силу со дня его официального опубликования, за исключением подпунктов 1.2, 3.1, 4.1, 5.2 и пункта 3 настоящего решения, которые вступают в силу с 1 января 2017 года.</w:t>
      </w:r>
    </w:p>
    <w:p w:rsidR="003B463B" w:rsidRPr="001A3DA4" w:rsidRDefault="005B5A6B" w:rsidP="003B463B">
      <w:pPr>
        <w:pStyle w:val="ConsPlusNormal0"/>
        <w:ind w:firstLine="360"/>
        <w:jc w:val="both"/>
        <w:rPr>
          <w:rFonts w:ascii="Times New Roman" w:hAnsi="Times New Roman" w:cs="Times New Roman"/>
        </w:rPr>
      </w:pPr>
      <w:r>
        <w:rPr>
          <w:rFonts w:ascii="Times New Roman" w:hAnsi="Times New Roman" w:cs="Times New Roman"/>
        </w:rPr>
        <w:t>6</w:t>
      </w:r>
      <w:r w:rsidR="003B463B" w:rsidRPr="001A3DA4">
        <w:rPr>
          <w:rFonts w:ascii="Times New Roman" w:hAnsi="Times New Roman" w:cs="Times New Roman"/>
        </w:rPr>
        <w:t xml:space="preserve">. </w:t>
      </w:r>
      <w:proofErr w:type="gramStart"/>
      <w:r w:rsidR="003B463B" w:rsidRPr="001A3DA4">
        <w:rPr>
          <w:rFonts w:ascii="Times New Roman" w:hAnsi="Times New Roman" w:cs="Times New Roman"/>
        </w:rPr>
        <w:t>Контроль за</w:t>
      </w:r>
      <w:proofErr w:type="gramEnd"/>
      <w:r w:rsidR="003B463B" w:rsidRPr="001A3DA4">
        <w:rPr>
          <w:rFonts w:ascii="Times New Roman" w:hAnsi="Times New Roman" w:cs="Times New Roman"/>
        </w:rPr>
        <w:t xml:space="preserve"> исполнением настоящего решения оставляю за собой</w:t>
      </w:r>
    </w:p>
    <w:p w:rsidR="003B463B" w:rsidRPr="001A3DA4" w:rsidRDefault="003B463B" w:rsidP="003B463B">
      <w:pPr>
        <w:pStyle w:val="ConsPlusNormal0"/>
        <w:ind w:firstLine="0"/>
        <w:jc w:val="both"/>
        <w:rPr>
          <w:rFonts w:ascii="Times New Roman" w:hAnsi="Times New Roman" w:cs="Times New Roman"/>
          <w:b/>
        </w:rPr>
      </w:pPr>
    </w:p>
    <w:p w:rsidR="003B463B" w:rsidRPr="001A3DA4" w:rsidRDefault="003B463B" w:rsidP="003B463B">
      <w:pPr>
        <w:pStyle w:val="ConsPlusNormal0"/>
        <w:ind w:firstLine="0"/>
        <w:jc w:val="both"/>
        <w:rPr>
          <w:rFonts w:ascii="Times New Roman" w:hAnsi="Times New Roman" w:cs="Times New Roman"/>
          <w:b/>
        </w:rPr>
      </w:pPr>
    </w:p>
    <w:p w:rsidR="003B463B" w:rsidRPr="001A3DA4" w:rsidRDefault="003B463B" w:rsidP="003B463B">
      <w:pPr>
        <w:pStyle w:val="ConsPlusNormal0"/>
        <w:ind w:firstLine="0"/>
        <w:jc w:val="both"/>
        <w:rPr>
          <w:rFonts w:ascii="Times New Roman" w:hAnsi="Times New Roman" w:cs="Times New Roman"/>
          <w:b/>
        </w:rPr>
      </w:pPr>
    </w:p>
    <w:p w:rsidR="003B463B" w:rsidRPr="001A3DA4" w:rsidRDefault="003B463B" w:rsidP="003B463B">
      <w:pPr>
        <w:pStyle w:val="ConsPlusNormal0"/>
        <w:ind w:firstLine="0"/>
        <w:jc w:val="both"/>
        <w:rPr>
          <w:rFonts w:ascii="Times New Roman" w:hAnsi="Times New Roman" w:cs="Times New Roman"/>
          <w:b/>
        </w:rPr>
      </w:pPr>
    </w:p>
    <w:p w:rsidR="003B463B" w:rsidRPr="001A3DA4" w:rsidRDefault="003B463B" w:rsidP="003B463B">
      <w:pPr>
        <w:pStyle w:val="ConsPlusNormal0"/>
        <w:ind w:firstLine="0"/>
        <w:jc w:val="both"/>
        <w:rPr>
          <w:rFonts w:ascii="Times New Roman" w:hAnsi="Times New Roman" w:cs="Times New Roman"/>
          <w:b/>
        </w:rPr>
      </w:pPr>
      <w:r w:rsidRPr="001A3DA4">
        <w:rPr>
          <w:rFonts w:ascii="Times New Roman" w:hAnsi="Times New Roman" w:cs="Times New Roman"/>
          <w:b/>
        </w:rPr>
        <w:t xml:space="preserve">Глава </w:t>
      </w:r>
      <w:r w:rsidR="00BC5CAA">
        <w:rPr>
          <w:rFonts w:ascii="Times New Roman" w:hAnsi="Times New Roman" w:cs="Times New Roman"/>
          <w:b/>
        </w:rPr>
        <w:t>Хрещатовского</w:t>
      </w:r>
      <w:r w:rsidRPr="001A3DA4">
        <w:rPr>
          <w:rFonts w:ascii="Times New Roman" w:hAnsi="Times New Roman" w:cs="Times New Roman"/>
          <w:b/>
        </w:rPr>
        <w:t xml:space="preserve"> </w:t>
      </w:r>
    </w:p>
    <w:p w:rsidR="003B463B" w:rsidRPr="001A3DA4" w:rsidRDefault="003B463B" w:rsidP="003B463B">
      <w:pPr>
        <w:pStyle w:val="ConsPlusNormal0"/>
        <w:ind w:firstLine="0"/>
        <w:jc w:val="both"/>
        <w:rPr>
          <w:rFonts w:ascii="Times New Roman" w:hAnsi="Times New Roman" w:cs="Times New Roman"/>
          <w:b/>
          <w:u w:val="single"/>
        </w:rPr>
      </w:pPr>
      <w:r w:rsidRPr="001A3DA4">
        <w:rPr>
          <w:rFonts w:ascii="Times New Roman" w:hAnsi="Times New Roman" w:cs="Times New Roman"/>
          <w:b/>
        </w:rPr>
        <w:t>сельского поселения</w:t>
      </w:r>
      <w:r w:rsidRPr="001A3DA4">
        <w:rPr>
          <w:rFonts w:ascii="Times New Roman" w:hAnsi="Times New Roman" w:cs="Times New Roman"/>
          <w:b/>
        </w:rPr>
        <w:tab/>
      </w:r>
      <w:r w:rsidRPr="001A3DA4">
        <w:rPr>
          <w:rFonts w:ascii="Times New Roman" w:hAnsi="Times New Roman" w:cs="Times New Roman"/>
          <w:b/>
        </w:rPr>
        <w:tab/>
      </w:r>
      <w:r w:rsidRPr="001A3DA4">
        <w:rPr>
          <w:rFonts w:ascii="Times New Roman" w:hAnsi="Times New Roman" w:cs="Times New Roman"/>
          <w:b/>
        </w:rPr>
        <w:tab/>
      </w:r>
      <w:r w:rsidRPr="001A3DA4">
        <w:rPr>
          <w:rFonts w:ascii="Times New Roman" w:hAnsi="Times New Roman" w:cs="Times New Roman"/>
          <w:b/>
        </w:rPr>
        <w:tab/>
      </w:r>
      <w:r w:rsidRPr="001A3DA4">
        <w:rPr>
          <w:rFonts w:ascii="Times New Roman" w:hAnsi="Times New Roman" w:cs="Times New Roman"/>
          <w:b/>
        </w:rPr>
        <w:tab/>
      </w:r>
      <w:r w:rsidRPr="001A3DA4">
        <w:rPr>
          <w:rFonts w:ascii="Times New Roman" w:hAnsi="Times New Roman" w:cs="Times New Roman"/>
          <w:b/>
        </w:rPr>
        <w:tab/>
      </w:r>
      <w:r w:rsidR="00AF581C">
        <w:rPr>
          <w:rFonts w:ascii="Times New Roman" w:hAnsi="Times New Roman" w:cs="Times New Roman"/>
          <w:b/>
        </w:rPr>
        <w:t>Н.И.Шулекин</w:t>
      </w:r>
    </w:p>
    <w:p w:rsidR="003B463B" w:rsidRPr="001A3DA4" w:rsidRDefault="003B463B" w:rsidP="003B463B">
      <w:pPr>
        <w:pStyle w:val="ConsPlusNormal0"/>
        <w:ind w:firstLine="0"/>
        <w:outlineLvl w:val="0"/>
        <w:rPr>
          <w:rFonts w:ascii="Times New Roman" w:hAnsi="Times New Roman" w:cs="Times New Roman"/>
        </w:rPr>
      </w:pPr>
    </w:p>
    <w:p w:rsidR="003B463B" w:rsidRPr="001A3DA4" w:rsidRDefault="003B463B" w:rsidP="003B463B">
      <w:pPr>
        <w:pStyle w:val="ConsPlusNormal0"/>
        <w:jc w:val="right"/>
        <w:outlineLvl w:val="0"/>
        <w:rPr>
          <w:rFonts w:ascii="Times New Roman" w:hAnsi="Times New Roman" w:cs="Times New Roman"/>
        </w:rPr>
      </w:pPr>
    </w:p>
    <w:p w:rsidR="003B463B" w:rsidRPr="001A3DA4" w:rsidRDefault="003B463B" w:rsidP="003B463B">
      <w:pPr>
        <w:pStyle w:val="ConsPlusNormal0"/>
        <w:jc w:val="right"/>
        <w:outlineLvl w:val="0"/>
        <w:rPr>
          <w:rFonts w:ascii="Times New Roman" w:hAnsi="Times New Roman" w:cs="Times New Roman"/>
        </w:rPr>
      </w:pPr>
    </w:p>
    <w:p w:rsidR="003B463B" w:rsidRPr="001A3DA4" w:rsidRDefault="003B463B" w:rsidP="003B463B">
      <w:pPr>
        <w:pStyle w:val="ConsPlusNormal0"/>
        <w:ind w:firstLine="0"/>
        <w:outlineLvl w:val="0"/>
        <w:rPr>
          <w:rFonts w:ascii="Times New Roman" w:hAnsi="Times New Roman" w:cs="Times New Roman"/>
        </w:rPr>
      </w:pPr>
    </w:p>
    <w:p w:rsidR="003B463B" w:rsidRPr="001A3DA4" w:rsidRDefault="003B463B" w:rsidP="003B463B">
      <w:pPr>
        <w:pStyle w:val="ConsPlusNormal0"/>
        <w:ind w:firstLine="0"/>
        <w:outlineLvl w:val="0"/>
        <w:rPr>
          <w:rFonts w:ascii="Times New Roman" w:hAnsi="Times New Roman" w:cs="Times New Roman"/>
        </w:rPr>
      </w:pPr>
    </w:p>
    <w:p w:rsidR="003B463B" w:rsidRPr="001A3DA4" w:rsidRDefault="003B463B" w:rsidP="003B463B">
      <w:pPr>
        <w:pStyle w:val="ConsPlusNormal0"/>
        <w:ind w:firstLine="0"/>
        <w:outlineLvl w:val="0"/>
        <w:rPr>
          <w:rFonts w:ascii="Times New Roman" w:hAnsi="Times New Roman" w:cs="Times New Roman"/>
        </w:rPr>
      </w:pPr>
    </w:p>
    <w:p w:rsidR="003B463B" w:rsidRPr="001A3DA4" w:rsidRDefault="003B463B" w:rsidP="003B463B">
      <w:pPr>
        <w:pStyle w:val="ConsPlusNormal0"/>
        <w:ind w:firstLine="0"/>
        <w:outlineLvl w:val="0"/>
        <w:rPr>
          <w:rFonts w:ascii="Times New Roman" w:hAnsi="Times New Roman" w:cs="Times New Roman"/>
        </w:rPr>
      </w:pPr>
    </w:p>
    <w:p w:rsidR="003B463B" w:rsidRPr="001A3DA4" w:rsidRDefault="003B463B" w:rsidP="003B463B">
      <w:pPr>
        <w:pStyle w:val="ConsPlusNormal0"/>
        <w:ind w:firstLine="0"/>
        <w:outlineLvl w:val="0"/>
        <w:rPr>
          <w:rFonts w:ascii="Times New Roman" w:hAnsi="Times New Roman" w:cs="Times New Roman"/>
        </w:rPr>
      </w:pPr>
    </w:p>
    <w:p w:rsidR="003B463B" w:rsidRPr="001A3DA4" w:rsidRDefault="003B463B" w:rsidP="003B463B">
      <w:pPr>
        <w:pStyle w:val="ConsPlusNormal0"/>
        <w:ind w:firstLine="0"/>
        <w:outlineLvl w:val="0"/>
        <w:rPr>
          <w:rFonts w:ascii="Times New Roman" w:hAnsi="Times New Roman" w:cs="Times New Roman"/>
        </w:rPr>
      </w:pPr>
    </w:p>
    <w:p w:rsidR="003B463B" w:rsidRPr="001A3DA4" w:rsidRDefault="003B463B" w:rsidP="003B463B">
      <w:pPr>
        <w:pStyle w:val="ConsPlusNormal0"/>
        <w:ind w:firstLine="0"/>
        <w:outlineLvl w:val="0"/>
        <w:rPr>
          <w:rFonts w:ascii="Times New Roman" w:hAnsi="Times New Roman" w:cs="Times New Roman"/>
        </w:rPr>
      </w:pPr>
    </w:p>
    <w:p w:rsidR="001F5F44" w:rsidRPr="001A3DA4" w:rsidRDefault="001F5F44" w:rsidP="001F5F44">
      <w:pPr>
        <w:pStyle w:val="ConsPlusNormal0"/>
        <w:ind w:firstLine="0"/>
        <w:outlineLvl w:val="0"/>
        <w:rPr>
          <w:rFonts w:ascii="Times New Roman" w:hAnsi="Times New Roman" w:cs="Times New Roman"/>
        </w:rPr>
      </w:pPr>
    </w:p>
    <w:p w:rsidR="007E4C54" w:rsidRDefault="007E4C54" w:rsidP="001F5F44">
      <w:pPr>
        <w:pStyle w:val="ConsPlusNormal0"/>
        <w:ind w:firstLine="0"/>
        <w:outlineLvl w:val="0"/>
        <w:rPr>
          <w:rFonts w:ascii="Times New Roman" w:hAnsi="Times New Roman" w:cs="Times New Roman"/>
        </w:rPr>
      </w:pPr>
    </w:p>
    <w:p w:rsidR="001A3DA4" w:rsidRDefault="001A3DA4" w:rsidP="001F5F44">
      <w:pPr>
        <w:pStyle w:val="ConsPlusNormal0"/>
        <w:ind w:firstLine="0"/>
        <w:outlineLvl w:val="0"/>
        <w:rPr>
          <w:rFonts w:ascii="Times New Roman" w:hAnsi="Times New Roman" w:cs="Times New Roman"/>
        </w:rPr>
      </w:pPr>
    </w:p>
    <w:p w:rsidR="001A3DA4" w:rsidRDefault="001A3DA4" w:rsidP="001F5F44">
      <w:pPr>
        <w:pStyle w:val="ConsPlusNormal0"/>
        <w:ind w:firstLine="0"/>
        <w:outlineLvl w:val="0"/>
        <w:rPr>
          <w:rFonts w:ascii="Times New Roman" w:hAnsi="Times New Roman" w:cs="Times New Roman"/>
        </w:rPr>
      </w:pPr>
    </w:p>
    <w:p w:rsidR="001A3DA4" w:rsidRDefault="001A3DA4" w:rsidP="001F5F44">
      <w:pPr>
        <w:pStyle w:val="ConsPlusNormal0"/>
        <w:ind w:firstLine="0"/>
        <w:outlineLvl w:val="0"/>
        <w:rPr>
          <w:rFonts w:ascii="Times New Roman" w:hAnsi="Times New Roman" w:cs="Times New Roman"/>
        </w:rPr>
      </w:pPr>
    </w:p>
    <w:p w:rsidR="001A3DA4" w:rsidRDefault="001A3DA4" w:rsidP="001F5F44">
      <w:pPr>
        <w:pStyle w:val="ConsPlusNormal0"/>
        <w:ind w:firstLine="0"/>
        <w:outlineLvl w:val="0"/>
        <w:rPr>
          <w:rFonts w:ascii="Times New Roman" w:hAnsi="Times New Roman" w:cs="Times New Roman"/>
        </w:rPr>
      </w:pPr>
    </w:p>
    <w:p w:rsidR="001A3DA4" w:rsidRDefault="001A3DA4" w:rsidP="001F5F44">
      <w:pPr>
        <w:pStyle w:val="ConsPlusNormal0"/>
        <w:ind w:firstLine="0"/>
        <w:outlineLvl w:val="0"/>
        <w:rPr>
          <w:rFonts w:ascii="Times New Roman" w:hAnsi="Times New Roman" w:cs="Times New Roman"/>
        </w:rPr>
      </w:pPr>
    </w:p>
    <w:p w:rsidR="001A3DA4" w:rsidRDefault="001A3DA4" w:rsidP="001F5F44">
      <w:pPr>
        <w:pStyle w:val="ConsPlusNormal0"/>
        <w:ind w:firstLine="0"/>
        <w:outlineLvl w:val="0"/>
        <w:rPr>
          <w:rFonts w:ascii="Times New Roman" w:hAnsi="Times New Roman" w:cs="Times New Roman"/>
        </w:rPr>
      </w:pPr>
    </w:p>
    <w:p w:rsidR="001A3DA4" w:rsidRDefault="001A3DA4" w:rsidP="001F5F44">
      <w:pPr>
        <w:pStyle w:val="ConsPlusNormal0"/>
        <w:ind w:firstLine="0"/>
        <w:outlineLvl w:val="0"/>
        <w:rPr>
          <w:rFonts w:ascii="Times New Roman" w:hAnsi="Times New Roman" w:cs="Times New Roman"/>
        </w:rPr>
      </w:pPr>
    </w:p>
    <w:p w:rsidR="001A3DA4" w:rsidRDefault="001A3DA4" w:rsidP="001F5F44">
      <w:pPr>
        <w:pStyle w:val="ConsPlusNormal0"/>
        <w:ind w:firstLine="0"/>
        <w:outlineLvl w:val="0"/>
        <w:rPr>
          <w:rFonts w:ascii="Times New Roman" w:hAnsi="Times New Roman" w:cs="Times New Roman"/>
        </w:rPr>
      </w:pPr>
    </w:p>
    <w:p w:rsidR="001A3DA4" w:rsidRDefault="001A3DA4" w:rsidP="001F5F44">
      <w:pPr>
        <w:pStyle w:val="ConsPlusNormal0"/>
        <w:ind w:firstLine="0"/>
        <w:outlineLvl w:val="0"/>
        <w:rPr>
          <w:rFonts w:ascii="Times New Roman" w:hAnsi="Times New Roman" w:cs="Times New Roman"/>
        </w:rPr>
      </w:pPr>
    </w:p>
    <w:p w:rsidR="001A3DA4" w:rsidRDefault="001A3DA4" w:rsidP="001F5F44">
      <w:pPr>
        <w:pStyle w:val="ConsPlusNormal0"/>
        <w:ind w:firstLine="0"/>
        <w:outlineLvl w:val="0"/>
        <w:rPr>
          <w:rFonts w:ascii="Times New Roman" w:hAnsi="Times New Roman" w:cs="Times New Roman"/>
        </w:rPr>
      </w:pPr>
    </w:p>
    <w:p w:rsidR="005B5A6B" w:rsidRDefault="005B5A6B" w:rsidP="001F5F44">
      <w:pPr>
        <w:pStyle w:val="ConsPlusNormal0"/>
        <w:ind w:firstLine="0"/>
        <w:outlineLvl w:val="0"/>
        <w:rPr>
          <w:rFonts w:ascii="Times New Roman" w:hAnsi="Times New Roman" w:cs="Times New Roman"/>
        </w:rPr>
      </w:pPr>
    </w:p>
    <w:p w:rsidR="001A3DA4" w:rsidRDefault="001A3DA4" w:rsidP="001F5F44">
      <w:pPr>
        <w:pStyle w:val="ConsPlusNormal0"/>
        <w:ind w:firstLine="0"/>
        <w:outlineLvl w:val="0"/>
        <w:rPr>
          <w:rFonts w:ascii="Times New Roman" w:hAnsi="Times New Roman" w:cs="Times New Roman"/>
        </w:rPr>
      </w:pPr>
    </w:p>
    <w:p w:rsidR="001A3DA4" w:rsidRDefault="001A3DA4" w:rsidP="001F5F44">
      <w:pPr>
        <w:pStyle w:val="ConsPlusNormal0"/>
        <w:ind w:firstLine="0"/>
        <w:outlineLvl w:val="0"/>
        <w:rPr>
          <w:rFonts w:ascii="Times New Roman" w:hAnsi="Times New Roman" w:cs="Times New Roman"/>
        </w:rPr>
      </w:pPr>
    </w:p>
    <w:p w:rsidR="001A3DA4" w:rsidRPr="001A3DA4" w:rsidRDefault="001A3DA4" w:rsidP="001F5F44">
      <w:pPr>
        <w:pStyle w:val="ConsPlusNormal0"/>
        <w:ind w:firstLine="0"/>
        <w:outlineLvl w:val="0"/>
        <w:rPr>
          <w:rFonts w:ascii="Times New Roman" w:hAnsi="Times New Roman" w:cs="Times New Roman"/>
        </w:rPr>
      </w:pPr>
    </w:p>
    <w:p w:rsidR="003B463B" w:rsidRPr="001A3DA4" w:rsidRDefault="003B463B" w:rsidP="003B463B">
      <w:pPr>
        <w:pStyle w:val="ConsPlusNormal0"/>
        <w:jc w:val="right"/>
        <w:outlineLvl w:val="0"/>
        <w:rPr>
          <w:rFonts w:ascii="Times New Roman" w:hAnsi="Times New Roman" w:cs="Times New Roman"/>
        </w:rPr>
      </w:pPr>
      <w:r w:rsidRPr="001A3DA4">
        <w:rPr>
          <w:rFonts w:ascii="Times New Roman" w:hAnsi="Times New Roman" w:cs="Times New Roman"/>
        </w:rPr>
        <w:lastRenderedPageBreak/>
        <w:t xml:space="preserve">Приложение </w:t>
      </w:r>
    </w:p>
    <w:p w:rsidR="003B463B" w:rsidRPr="001A3DA4" w:rsidRDefault="003B463B" w:rsidP="003B463B">
      <w:pPr>
        <w:pStyle w:val="ConsPlusNormal0"/>
        <w:jc w:val="right"/>
        <w:rPr>
          <w:rFonts w:ascii="Times New Roman" w:hAnsi="Times New Roman" w:cs="Times New Roman"/>
        </w:rPr>
      </w:pPr>
      <w:r w:rsidRPr="001A3DA4">
        <w:rPr>
          <w:rFonts w:ascii="Times New Roman" w:hAnsi="Times New Roman" w:cs="Times New Roman"/>
        </w:rPr>
        <w:t>к решению Совета народных депутатов</w:t>
      </w:r>
    </w:p>
    <w:p w:rsidR="003B463B" w:rsidRPr="001A3DA4" w:rsidRDefault="00BC5CAA" w:rsidP="003B463B">
      <w:pPr>
        <w:pStyle w:val="ConsPlusNormal0"/>
        <w:jc w:val="right"/>
        <w:rPr>
          <w:rFonts w:ascii="Times New Roman" w:hAnsi="Times New Roman" w:cs="Times New Roman"/>
        </w:rPr>
      </w:pPr>
      <w:r>
        <w:rPr>
          <w:rFonts w:ascii="Times New Roman" w:hAnsi="Times New Roman" w:cs="Times New Roman"/>
        </w:rPr>
        <w:t>Хрещатовского</w:t>
      </w:r>
      <w:r w:rsidR="003B463B" w:rsidRPr="001A3DA4">
        <w:rPr>
          <w:rFonts w:ascii="Times New Roman" w:hAnsi="Times New Roman" w:cs="Times New Roman"/>
        </w:rPr>
        <w:t xml:space="preserve"> сельского поселения</w:t>
      </w:r>
    </w:p>
    <w:p w:rsidR="003B463B" w:rsidRPr="001A3DA4" w:rsidRDefault="003B463B" w:rsidP="003B463B">
      <w:pPr>
        <w:pStyle w:val="ConsPlusNormal0"/>
        <w:jc w:val="right"/>
        <w:rPr>
          <w:rFonts w:ascii="Times New Roman" w:hAnsi="Times New Roman" w:cs="Times New Roman"/>
          <w:u w:val="single"/>
        </w:rPr>
      </w:pPr>
      <w:r w:rsidRPr="001A3DA4">
        <w:rPr>
          <w:rFonts w:ascii="Times New Roman" w:hAnsi="Times New Roman" w:cs="Times New Roman"/>
        </w:rPr>
        <w:t>Калачеевского муниципального района</w:t>
      </w:r>
    </w:p>
    <w:p w:rsidR="003B463B" w:rsidRPr="001A3DA4" w:rsidRDefault="00364865" w:rsidP="003B463B">
      <w:pPr>
        <w:pStyle w:val="ConsPlusNormal0"/>
        <w:jc w:val="right"/>
        <w:rPr>
          <w:rFonts w:ascii="Times New Roman" w:hAnsi="Times New Roman" w:cs="Times New Roman"/>
        </w:rPr>
      </w:pPr>
      <w:r>
        <w:rPr>
          <w:rFonts w:ascii="Times New Roman" w:hAnsi="Times New Roman" w:cs="Times New Roman"/>
        </w:rPr>
        <w:t>от «28» декабря 2016 г. № 54</w:t>
      </w:r>
    </w:p>
    <w:p w:rsidR="003B463B" w:rsidRPr="001A3DA4" w:rsidRDefault="003B463B" w:rsidP="003B463B">
      <w:pPr>
        <w:pStyle w:val="ConsPlusNormal0"/>
        <w:jc w:val="right"/>
        <w:rPr>
          <w:rFonts w:ascii="Times New Roman" w:hAnsi="Times New Roman" w:cs="Times New Roman"/>
        </w:rPr>
      </w:pPr>
    </w:p>
    <w:p w:rsidR="003B463B" w:rsidRPr="001A3DA4" w:rsidRDefault="003B463B" w:rsidP="003B463B">
      <w:pPr>
        <w:pStyle w:val="ConsPlusNormal0"/>
        <w:jc w:val="center"/>
        <w:rPr>
          <w:rFonts w:ascii="Times New Roman" w:hAnsi="Times New Roman" w:cs="Times New Roman"/>
          <w:b/>
          <w:bCs/>
        </w:rPr>
      </w:pPr>
      <w:bookmarkStart w:id="1" w:name="Par39"/>
      <w:bookmarkEnd w:id="1"/>
      <w:r w:rsidRPr="001A3DA4">
        <w:rPr>
          <w:rFonts w:ascii="Times New Roman" w:hAnsi="Times New Roman" w:cs="Times New Roman"/>
          <w:b/>
          <w:bCs/>
        </w:rPr>
        <w:t>ПОЛОЖЕНИЕ</w:t>
      </w:r>
    </w:p>
    <w:p w:rsidR="003B463B" w:rsidRPr="001A3DA4" w:rsidRDefault="003B463B" w:rsidP="003B463B">
      <w:pPr>
        <w:pStyle w:val="ConsPlusNormal0"/>
        <w:jc w:val="center"/>
        <w:rPr>
          <w:rFonts w:ascii="Times New Roman" w:hAnsi="Times New Roman" w:cs="Times New Roman"/>
          <w:b/>
          <w:bCs/>
        </w:rPr>
      </w:pPr>
      <w:r w:rsidRPr="001A3DA4">
        <w:rPr>
          <w:rFonts w:ascii="Times New Roman" w:hAnsi="Times New Roman" w:cs="Times New Roman"/>
          <w:b/>
          <w:bCs/>
        </w:rPr>
        <w:t xml:space="preserve">О ПЕНСИЯХ ЗА ВЫСЛУГУ ЛЕТ ЛИЦАМ, ЗАМЕЩАВШИМ ДОЛЖНОСТИ МУНИЦИПАЛЬНОЙ СЛУЖБЫ В ОРГАНАХ МЕСТНОГО САМОУПРАВЛЕНИЯ, И </w:t>
      </w:r>
      <w:proofErr w:type="gramStart"/>
      <w:r w:rsidRPr="001A3DA4">
        <w:rPr>
          <w:rFonts w:ascii="Times New Roman" w:hAnsi="Times New Roman" w:cs="Times New Roman"/>
          <w:b/>
          <w:bCs/>
        </w:rPr>
        <w:t>ЛИЦАМ</w:t>
      </w:r>
      <w:proofErr w:type="gramEnd"/>
      <w:r w:rsidRPr="001A3DA4">
        <w:rPr>
          <w:rFonts w:ascii="Times New Roman" w:hAnsi="Times New Roman" w:cs="Times New Roman"/>
          <w:b/>
          <w:bCs/>
        </w:rPr>
        <w:t xml:space="preserve"> ЗАМЕЩАВШИМ НА ПОСТОЯННОЙ ОСНОВЕ ВЫБОРНУЮ МУНИЦИПАЛЬНУЮ ДОЛЖНОСТЬ В ОРГАНАХ МЕСТНОГО САМОУПРАВЛЕНИЯ АДМИНИСТРАЦИИ </w:t>
      </w:r>
      <w:r w:rsidR="00BC5CAA">
        <w:rPr>
          <w:rFonts w:ascii="Times New Roman" w:hAnsi="Times New Roman" w:cs="Times New Roman"/>
          <w:b/>
          <w:bCs/>
        </w:rPr>
        <w:t>ХРЕЩАТОВСКОГО</w:t>
      </w:r>
      <w:r w:rsidRPr="001A3DA4">
        <w:rPr>
          <w:rFonts w:ascii="Times New Roman" w:hAnsi="Times New Roman" w:cs="Times New Roman"/>
          <w:b/>
          <w:bCs/>
        </w:rPr>
        <w:t xml:space="preserve"> СЕЛЬСКОГО ПОСЕЛЕНИЯ КАЛАЧЕЕВСКОГО МУНИЦИПАЛЬНОГО РАЙОНА</w:t>
      </w:r>
    </w:p>
    <w:p w:rsidR="003B463B" w:rsidRPr="001A3DA4" w:rsidRDefault="003B463B" w:rsidP="003B463B">
      <w:pPr>
        <w:pStyle w:val="ConsPlusNormal0"/>
        <w:jc w:val="center"/>
        <w:rPr>
          <w:rFonts w:ascii="Times New Roman" w:hAnsi="Times New Roman" w:cs="Times New Roman"/>
        </w:rPr>
      </w:pPr>
    </w:p>
    <w:p w:rsidR="003B463B" w:rsidRPr="001A3DA4" w:rsidRDefault="003B463B" w:rsidP="003B463B">
      <w:pPr>
        <w:pStyle w:val="ConsPlusNormal0"/>
        <w:ind w:firstLine="540"/>
        <w:jc w:val="center"/>
        <w:outlineLvl w:val="1"/>
        <w:rPr>
          <w:rFonts w:ascii="Times New Roman" w:hAnsi="Times New Roman" w:cs="Times New Roman"/>
        </w:rPr>
      </w:pPr>
      <w:r w:rsidRPr="001A3DA4">
        <w:rPr>
          <w:rFonts w:ascii="Times New Roman" w:hAnsi="Times New Roman" w:cs="Times New Roman"/>
        </w:rPr>
        <w:t>1. Общие положения</w:t>
      </w:r>
    </w:p>
    <w:p w:rsidR="003B463B" w:rsidRPr="001A3DA4" w:rsidRDefault="003B463B" w:rsidP="003B463B">
      <w:pPr>
        <w:pStyle w:val="ConsPlusNormal0"/>
        <w:ind w:firstLine="540"/>
        <w:jc w:val="both"/>
        <w:rPr>
          <w:rFonts w:ascii="Times New Roman" w:hAnsi="Times New Roman" w:cs="Times New Roman"/>
        </w:rPr>
      </w:pPr>
    </w:p>
    <w:p w:rsidR="003B463B" w:rsidRPr="001A3DA4" w:rsidRDefault="003B463B" w:rsidP="003B463B">
      <w:pPr>
        <w:pStyle w:val="ConsPlusNormal0"/>
        <w:ind w:firstLine="540"/>
        <w:jc w:val="both"/>
        <w:rPr>
          <w:rFonts w:ascii="Times New Roman" w:hAnsi="Times New Roman" w:cs="Times New Roman"/>
        </w:rPr>
      </w:pPr>
      <w:r w:rsidRPr="001A3DA4">
        <w:rPr>
          <w:rFonts w:ascii="Times New Roman" w:hAnsi="Times New Roman" w:cs="Times New Roman"/>
        </w:rPr>
        <w:t xml:space="preserve">1.1. </w:t>
      </w:r>
      <w:proofErr w:type="gramStart"/>
      <w:r w:rsidRPr="001A3DA4">
        <w:rPr>
          <w:rFonts w:ascii="Times New Roman" w:hAnsi="Times New Roman" w:cs="Times New Roman"/>
        </w:rPr>
        <w:t xml:space="preserve">Настоящее Положение о пенсиях за выслугу лет лицам, замещавшим должности муниципальной службы в органах местного самоуправления администрации </w:t>
      </w:r>
      <w:r w:rsidR="00BC5CAA">
        <w:rPr>
          <w:rFonts w:ascii="Times New Roman" w:hAnsi="Times New Roman" w:cs="Times New Roman"/>
        </w:rPr>
        <w:t>Хрещатовского</w:t>
      </w:r>
      <w:r w:rsidRPr="001A3DA4">
        <w:rPr>
          <w:rFonts w:ascii="Times New Roman" w:hAnsi="Times New Roman" w:cs="Times New Roman"/>
        </w:rPr>
        <w:t xml:space="preserve"> сельского поселения (далее - Положение) регламентирует в соответствии с действующим законодательством основания, порядок назначения, выплаты, индексации и перерасчета, приостановления и возобновления, прекращения и восстановления пенсии за выслугу лет лицам, замещавшим должности муниципальной службы в органах местного самоуправления </w:t>
      </w:r>
      <w:r w:rsidR="00BC5CAA">
        <w:rPr>
          <w:rFonts w:ascii="Times New Roman" w:hAnsi="Times New Roman" w:cs="Times New Roman"/>
        </w:rPr>
        <w:t>Хрещатовского</w:t>
      </w:r>
      <w:r w:rsidRPr="001A3DA4">
        <w:rPr>
          <w:rFonts w:ascii="Times New Roman" w:hAnsi="Times New Roman" w:cs="Times New Roman"/>
        </w:rPr>
        <w:t xml:space="preserve"> сельского поселения Калачеевского муниципального района</w:t>
      </w:r>
      <w:proofErr w:type="gramEnd"/>
      <w:r w:rsidRPr="001A3DA4">
        <w:rPr>
          <w:rFonts w:ascii="Times New Roman" w:hAnsi="Times New Roman" w:cs="Times New Roman"/>
        </w:rPr>
        <w:t xml:space="preserve">. </w:t>
      </w:r>
    </w:p>
    <w:p w:rsidR="003B463B" w:rsidRPr="001A3DA4" w:rsidRDefault="003B463B" w:rsidP="003B463B">
      <w:pPr>
        <w:pStyle w:val="ConsPlusNormal0"/>
        <w:ind w:firstLine="540"/>
        <w:jc w:val="both"/>
        <w:rPr>
          <w:rFonts w:ascii="Times New Roman" w:hAnsi="Times New Roman" w:cs="Times New Roman"/>
        </w:rPr>
      </w:pPr>
      <w:r w:rsidRPr="001A3DA4">
        <w:rPr>
          <w:rFonts w:ascii="Times New Roman" w:hAnsi="Times New Roman" w:cs="Times New Roman"/>
        </w:rPr>
        <w:t>1.2. В Положении используются следующие основные понятия:</w:t>
      </w:r>
    </w:p>
    <w:p w:rsidR="003B463B" w:rsidRPr="001A3DA4" w:rsidRDefault="003B463B" w:rsidP="003B463B">
      <w:pPr>
        <w:rPr>
          <w:rFonts w:ascii="Times New Roman" w:hAnsi="Times New Roman"/>
          <w:sz w:val="22"/>
          <w:szCs w:val="22"/>
        </w:rPr>
      </w:pPr>
      <w:r w:rsidRPr="001A3DA4">
        <w:rPr>
          <w:rFonts w:ascii="Times New Roman" w:hAnsi="Times New Roman"/>
          <w:sz w:val="22"/>
          <w:szCs w:val="22"/>
        </w:rPr>
        <w:t xml:space="preserve">- пенсия за выслугу лет - ежемесячная денежная выплата, право на получение которой определяется в соответствии с условиями и нормами, установленными Положением, и которая предоставляется лицам, замещавшим должности муниципальной службы в органах местного самоуправления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Калачеевского муниципального района, в целях компенсации им заработка, утраченного в связи с прекращением муниципальной </w:t>
      </w:r>
      <w:proofErr w:type="gramStart"/>
      <w:r w:rsidRPr="001A3DA4">
        <w:rPr>
          <w:rFonts w:ascii="Times New Roman" w:hAnsi="Times New Roman"/>
          <w:sz w:val="22"/>
          <w:szCs w:val="22"/>
        </w:rPr>
        <w:t>службы</w:t>
      </w:r>
      <w:proofErr w:type="gramEnd"/>
      <w:r w:rsidRPr="001A3DA4">
        <w:rPr>
          <w:rFonts w:ascii="Times New Roman" w:hAnsi="Times New Roman"/>
          <w:sz w:val="22"/>
          <w:szCs w:val="22"/>
        </w:rPr>
        <w:t xml:space="preserve"> при достижении установленной Положением выслуги лет при выходе на трудовую пенсию по старости (инвалидности), </w:t>
      </w:r>
      <w:r w:rsidRPr="001A3DA4">
        <w:rPr>
          <w:rFonts w:ascii="Times New Roman" w:hAnsi="Times New Roman"/>
          <w:sz w:val="22"/>
          <w:szCs w:val="22"/>
          <w:lang w:eastAsia="en-US"/>
        </w:rPr>
        <w:t xml:space="preserve">либо на пенсию, назначаемую в соответствии со </w:t>
      </w:r>
      <w:hyperlink r:id="rId11" w:history="1">
        <w:r w:rsidRPr="001A3DA4">
          <w:rPr>
            <w:rStyle w:val="a3"/>
            <w:rFonts w:ascii="Times New Roman" w:hAnsi="Times New Roman"/>
            <w:color w:val="auto"/>
            <w:sz w:val="22"/>
            <w:szCs w:val="22"/>
            <w:lang w:eastAsia="en-US"/>
          </w:rPr>
          <w:t>статьей 32</w:t>
        </w:r>
      </w:hyperlink>
      <w:r w:rsidRPr="001A3DA4">
        <w:rPr>
          <w:rFonts w:ascii="Times New Roman" w:hAnsi="Times New Roman"/>
          <w:sz w:val="22"/>
          <w:szCs w:val="22"/>
          <w:lang w:eastAsia="en-US"/>
        </w:rPr>
        <w:t xml:space="preserve"> Закона Российской Федерации "О занятости на</w:t>
      </w:r>
      <w:r w:rsidR="00371C62" w:rsidRPr="001A3DA4">
        <w:rPr>
          <w:rFonts w:ascii="Times New Roman" w:hAnsi="Times New Roman"/>
          <w:sz w:val="22"/>
          <w:szCs w:val="22"/>
          <w:lang w:eastAsia="en-US"/>
        </w:rPr>
        <w:t>селения в Российской Федерации";</w:t>
      </w:r>
    </w:p>
    <w:p w:rsidR="003B463B" w:rsidRPr="001A3DA4" w:rsidRDefault="003B463B" w:rsidP="003B463B">
      <w:pPr>
        <w:pStyle w:val="ConsPlusNormal0"/>
        <w:ind w:firstLine="540"/>
        <w:jc w:val="both"/>
        <w:rPr>
          <w:rFonts w:ascii="Times New Roman" w:hAnsi="Times New Roman" w:cs="Times New Roman"/>
        </w:rPr>
      </w:pPr>
      <w:r w:rsidRPr="001A3DA4">
        <w:rPr>
          <w:rFonts w:ascii="Times New Roman" w:hAnsi="Times New Roman" w:cs="Times New Roman"/>
        </w:rPr>
        <w:t xml:space="preserve">- стаж муниципальной службы - суммарная продолжительность периодов осуществления муниципальной службы и иной деятельности, на день увольнения с муниципальной службы в органах местного самоуправления </w:t>
      </w:r>
      <w:r w:rsidR="00BC5CAA">
        <w:rPr>
          <w:rFonts w:ascii="Times New Roman" w:hAnsi="Times New Roman" w:cs="Times New Roman"/>
        </w:rPr>
        <w:t>Хрещатовского</w:t>
      </w:r>
      <w:r w:rsidRPr="001A3DA4">
        <w:rPr>
          <w:rFonts w:ascii="Times New Roman" w:hAnsi="Times New Roman" w:cs="Times New Roman"/>
        </w:rPr>
        <w:t xml:space="preserve"> сельского поселения Калачеевского муниципального района Воронежской области учитываемая при определении права на пенсию за выслугу лет и при исчислении размера этой пенсии;</w:t>
      </w:r>
    </w:p>
    <w:p w:rsidR="003B463B" w:rsidRPr="001A3DA4" w:rsidRDefault="003B463B" w:rsidP="003B463B">
      <w:pPr>
        <w:autoSpaceDE w:val="0"/>
        <w:autoSpaceDN w:val="0"/>
        <w:adjustRightInd w:val="0"/>
        <w:ind w:firstLine="720"/>
        <w:rPr>
          <w:rFonts w:ascii="Times New Roman" w:hAnsi="Times New Roman"/>
          <w:sz w:val="22"/>
          <w:szCs w:val="22"/>
          <w:lang w:eastAsia="en-US"/>
        </w:rPr>
      </w:pPr>
      <w:r w:rsidRPr="001A3DA4">
        <w:rPr>
          <w:rFonts w:ascii="Times New Roman" w:hAnsi="Times New Roman"/>
          <w:bCs/>
          <w:sz w:val="22"/>
          <w:szCs w:val="22"/>
          <w:lang w:eastAsia="en-US"/>
        </w:rPr>
        <w:t>-средний заработок</w:t>
      </w:r>
      <w:r w:rsidRPr="001A3DA4">
        <w:rPr>
          <w:rFonts w:ascii="Times New Roman" w:hAnsi="Times New Roman"/>
          <w:sz w:val="22"/>
          <w:szCs w:val="22"/>
          <w:lang w:eastAsia="en-US"/>
        </w:rPr>
        <w:t xml:space="preserve"> - денежное содержание, установленное в соответствии с Положением об оплате труда муниципальных служащих администрации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w:t>
      </w:r>
      <w:r w:rsidRPr="001A3DA4">
        <w:rPr>
          <w:rFonts w:ascii="Times New Roman" w:hAnsi="Times New Roman"/>
          <w:sz w:val="22"/>
          <w:szCs w:val="22"/>
          <w:lang w:eastAsia="en-US"/>
        </w:rPr>
        <w:t xml:space="preserve">Калачеевского муниципального района, Воронежской области, утвержденное решением Совета народных депутатов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w:t>
      </w:r>
      <w:r w:rsidRPr="001A3DA4">
        <w:rPr>
          <w:rFonts w:ascii="Times New Roman" w:hAnsi="Times New Roman"/>
          <w:sz w:val="22"/>
          <w:szCs w:val="22"/>
          <w:lang w:eastAsia="en-US"/>
        </w:rPr>
        <w:t>Калачеев</w:t>
      </w:r>
      <w:r w:rsidR="000B107B">
        <w:rPr>
          <w:rFonts w:ascii="Times New Roman" w:hAnsi="Times New Roman"/>
          <w:sz w:val="22"/>
          <w:szCs w:val="22"/>
          <w:lang w:eastAsia="en-US"/>
        </w:rPr>
        <w:t>ского муниципального района от 23.01.2013 г. № 131</w:t>
      </w:r>
      <w:r w:rsidRPr="001A3DA4">
        <w:rPr>
          <w:rFonts w:ascii="Times New Roman" w:hAnsi="Times New Roman"/>
          <w:sz w:val="22"/>
          <w:szCs w:val="22"/>
          <w:lang w:eastAsia="en-US"/>
        </w:rPr>
        <w:t>, и иные выплаты, которые учитываются при исчислении размера пенсии за выслугу лет;</w:t>
      </w:r>
    </w:p>
    <w:p w:rsidR="003B463B" w:rsidRPr="001A3DA4" w:rsidRDefault="003B463B" w:rsidP="003B463B">
      <w:pPr>
        <w:rPr>
          <w:rFonts w:ascii="Times New Roman" w:hAnsi="Times New Roman"/>
          <w:sz w:val="22"/>
          <w:szCs w:val="22"/>
          <w:lang w:eastAsia="en-US"/>
        </w:rPr>
      </w:pPr>
      <w:r w:rsidRPr="001A3DA4">
        <w:rPr>
          <w:rFonts w:ascii="Times New Roman" w:hAnsi="Times New Roman"/>
          <w:sz w:val="22"/>
          <w:szCs w:val="22"/>
          <w:lang w:eastAsia="en-US"/>
        </w:rPr>
        <w:t>-</w:t>
      </w:r>
      <w:r w:rsidRPr="001A3DA4">
        <w:rPr>
          <w:rFonts w:ascii="Times New Roman" w:hAnsi="Times New Roman"/>
          <w:bCs/>
          <w:sz w:val="22"/>
          <w:szCs w:val="22"/>
          <w:lang w:eastAsia="en-US"/>
        </w:rPr>
        <w:t xml:space="preserve"> лица, имеющие право на пенсию за выслугу лет</w:t>
      </w:r>
      <w:r w:rsidRPr="001A3DA4">
        <w:rPr>
          <w:rFonts w:ascii="Times New Roman" w:hAnsi="Times New Roman"/>
          <w:sz w:val="22"/>
          <w:szCs w:val="22"/>
          <w:lang w:eastAsia="en-US"/>
        </w:rPr>
        <w:t xml:space="preserve"> - лица, замещавшие должности муниципальной службы в органах местного самоуправления Калачеевского муниципального района в соответствии с </w:t>
      </w:r>
      <w:hyperlink r:id="rId12" w:history="1">
        <w:r w:rsidRPr="001A3DA4">
          <w:rPr>
            <w:rStyle w:val="a3"/>
            <w:rFonts w:ascii="Times New Roman" w:hAnsi="Times New Roman"/>
            <w:color w:val="auto"/>
            <w:sz w:val="22"/>
            <w:szCs w:val="22"/>
            <w:lang w:eastAsia="en-US"/>
          </w:rPr>
          <w:t>Законом</w:t>
        </w:r>
      </w:hyperlink>
      <w:r w:rsidRPr="001A3DA4">
        <w:rPr>
          <w:rFonts w:ascii="Times New Roman" w:hAnsi="Times New Roman"/>
          <w:sz w:val="22"/>
          <w:szCs w:val="22"/>
          <w:lang w:eastAsia="en-US"/>
        </w:rPr>
        <w:t xml:space="preserve"> Воронежской области "О муниципально</w:t>
      </w:r>
      <w:r w:rsidR="00515459" w:rsidRPr="001A3DA4">
        <w:rPr>
          <w:rFonts w:ascii="Times New Roman" w:hAnsi="Times New Roman"/>
          <w:sz w:val="22"/>
          <w:szCs w:val="22"/>
          <w:lang w:eastAsia="en-US"/>
        </w:rPr>
        <w:t>й службе в Воронежской области"</w:t>
      </w:r>
      <w:r w:rsidRPr="001A3DA4">
        <w:rPr>
          <w:rFonts w:ascii="Times New Roman" w:hAnsi="Times New Roman"/>
          <w:sz w:val="22"/>
          <w:szCs w:val="22"/>
          <w:lang w:eastAsia="en-US"/>
        </w:rPr>
        <w:t>;</w:t>
      </w:r>
    </w:p>
    <w:p w:rsidR="003B463B" w:rsidRPr="001A3DA4" w:rsidRDefault="003B463B" w:rsidP="003B463B">
      <w:pPr>
        <w:rPr>
          <w:rFonts w:ascii="Times New Roman" w:hAnsi="Times New Roman"/>
          <w:sz w:val="22"/>
          <w:szCs w:val="22"/>
          <w:lang w:eastAsia="en-US"/>
        </w:rPr>
      </w:pPr>
      <w:proofErr w:type="gramStart"/>
      <w:r w:rsidRPr="001A3DA4">
        <w:rPr>
          <w:rFonts w:ascii="Times New Roman" w:hAnsi="Times New Roman"/>
          <w:sz w:val="22"/>
          <w:szCs w:val="22"/>
          <w:lang w:eastAsia="en-US"/>
        </w:rPr>
        <w:t>-</w:t>
      </w:r>
      <w:r w:rsidRPr="001A3DA4">
        <w:rPr>
          <w:rFonts w:ascii="Times New Roman" w:hAnsi="Times New Roman"/>
          <w:bCs/>
          <w:sz w:val="22"/>
          <w:szCs w:val="22"/>
          <w:lang w:eastAsia="en-US"/>
        </w:rPr>
        <w:t xml:space="preserve"> ежемесячная денежная выплата к пенсии за выслугу лет</w:t>
      </w:r>
      <w:r w:rsidRPr="001A3DA4">
        <w:rPr>
          <w:rFonts w:ascii="Times New Roman" w:hAnsi="Times New Roman"/>
          <w:sz w:val="22"/>
          <w:szCs w:val="22"/>
          <w:lang w:eastAsia="en-US"/>
        </w:rPr>
        <w:t xml:space="preserve"> - денежная выплата, предоставляемая лицам, замещавшим должности муниципальной службы в органах местного самоуправления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w:t>
      </w:r>
      <w:r w:rsidRPr="001A3DA4">
        <w:rPr>
          <w:rFonts w:ascii="Times New Roman" w:hAnsi="Times New Roman"/>
          <w:sz w:val="22"/>
          <w:szCs w:val="22"/>
          <w:lang w:eastAsia="en-US"/>
        </w:rPr>
        <w:t>Калачеевского муниципального района, которым назначена пенсия за выслугу лет, при условии освобождения их от занимаемой должности не ранее 20 марта 1996 года и не позднее 31 декабря 2005 года.</w:t>
      </w:r>
      <w:proofErr w:type="gramEnd"/>
    </w:p>
    <w:p w:rsidR="003B463B" w:rsidRPr="001A3DA4" w:rsidRDefault="003B463B" w:rsidP="003B463B">
      <w:pPr>
        <w:pStyle w:val="ConsPlusNormal0"/>
        <w:ind w:firstLine="0"/>
        <w:jc w:val="both"/>
        <w:rPr>
          <w:rFonts w:ascii="Times New Roman" w:hAnsi="Times New Roman" w:cs="Times New Roman"/>
          <w:lang w:eastAsia="ru-RU"/>
        </w:rPr>
      </w:pPr>
    </w:p>
    <w:p w:rsidR="003B463B" w:rsidRPr="001A3DA4" w:rsidRDefault="003B463B" w:rsidP="003B463B">
      <w:pPr>
        <w:pStyle w:val="ConsPlusNormal0"/>
        <w:ind w:firstLine="540"/>
        <w:jc w:val="center"/>
        <w:outlineLvl w:val="1"/>
        <w:rPr>
          <w:rFonts w:ascii="Times New Roman" w:hAnsi="Times New Roman" w:cs="Times New Roman"/>
        </w:rPr>
      </w:pPr>
      <w:r w:rsidRPr="001A3DA4">
        <w:rPr>
          <w:rFonts w:ascii="Times New Roman" w:hAnsi="Times New Roman" w:cs="Times New Roman"/>
        </w:rPr>
        <w:t>2. Финансирование пенсий за выслугу лет</w:t>
      </w:r>
    </w:p>
    <w:p w:rsidR="003B463B" w:rsidRPr="001A3DA4" w:rsidRDefault="003B463B" w:rsidP="003B463B">
      <w:pPr>
        <w:pStyle w:val="ConsPlusNormal0"/>
        <w:ind w:firstLine="540"/>
        <w:jc w:val="center"/>
        <w:outlineLvl w:val="1"/>
        <w:rPr>
          <w:rFonts w:ascii="Times New Roman" w:hAnsi="Times New Roman" w:cs="Times New Roman"/>
        </w:rPr>
      </w:pPr>
    </w:p>
    <w:p w:rsidR="003B463B" w:rsidRPr="001A3DA4" w:rsidRDefault="003B463B" w:rsidP="003B463B">
      <w:pPr>
        <w:pStyle w:val="ConsPlusNormal0"/>
        <w:ind w:firstLine="540"/>
        <w:jc w:val="both"/>
        <w:rPr>
          <w:rFonts w:ascii="Times New Roman" w:hAnsi="Times New Roman" w:cs="Times New Roman"/>
        </w:rPr>
      </w:pPr>
      <w:r w:rsidRPr="001A3DA4">
        <w:rPr>
          <w:rFonts w:ascii="Times New Roman" w:hAnsi="Times New Roman" w:cs="Times New Roman"/>
        </w:rPr>
        <w:t xml:space="preserve">Финансирование пенсий за выслугу лет производится за счет средств бюджета </w:t>
      </w:r>
      <w:r w:rsidR="00BC5CAA">
        <w:rPr>
          <w:rFonts w:ascii="Times New Roman" w:hAnsi="Times New Roman" w:cs="Times New Roman"/>
        </w:rPr>
        <w:t>Хрещатовского</w:t>
      </w:r>
      <w:r w:rsidRPr="001A3DA4">
        <w:rPr>
          <w:rFonts w:ascii="Times New Roman" w:hAnsi="Times New Roman" w:cs="Times New Roman"/>
        </w:rPr>
        <w:t xml:space="preserve"> сельского поселения Калачеевского муниципального района в соответствии с </w:t>
      </w:r>
      <w:r w:rsidRPr="001A3DA4">
        <w:rPr>
          <w:rFonts w:ascii="Times New Roman" w:hAnsi="Times New Roman" w:cs="Times New Roman"/>
        </w:rPr>
        <w:lastRenderedPageBreak/>
        <w:t xml:space="preserve">решением Совета народных депутатов о бюджете </w:t>
      </w:r>
      <w:r w:rsidR="00BC5CAA">
        <w:rPr>
          <w:rFonts w:ascii="Times New Roman" w:hAnsi="Times New Roman" w:cs="Times New Roman"/>
        </w:rPr>
        <w:t>Хрещатовского</w:t>
      </w:r>
      <w:r w:rsidRPr="001A3DA4">
        <w:rPr>
          <w:rFonts w:ascii="Times New Roman" w:hAnsi="Times New Roman" w:cs="Times New Roman"/>
        </w:rPr>
        <w:t xml:space="preserve"> сельского поселения Калачеевского муниципального района на соответствующий финансовый год и плановый период.</w:t>
      </w:r>
    </w:p>
    <w:p w:rsidR="003B463B" w:rsidRPr="001A3DA4" w:rsidRDefault="003B463B" w:rsidP="003B463B">
      <w:pPr>
        <w:pStyle w:val="ConsPlusNormal0"/>
        <w:ind w:firstLine="540"/>
        <w:jc w:val="both"/>
        <w:rPr>
          <w:rFonts w:ascii="Times New Roman" w:hAnsi="Times New Roman" w:cs="Times New Roman"/>
        </w:rPr>
      </w:pPr>
    </w:p>
    <w:p w:rsidR="003B463B" w:rsidRPr="001A3DA4" w:rsidRDefault="003B463B" w:rsidP="003B463B">
      <w:pPr>
        <w:pStyle w:val="ConsPlusNormal0"/>
        <w:ind w:firstLine="540"/>
        <w:jc w:val="center"/>
        <w:outlineLvl w:val="1"/>
        <w:rPr>
          <w:rFonts w:ascii="Times New Roman" w:hAnsi="Times New Roman" w:cs="Times New Roman"/>
        </w:rPr>
      </w:pPr>
      <w:r w:rsidRPr="001A3DA4">
        <w:rPr>
          <w:rFonts w:ascii="Times New Roman" w:hAnsi="Times New Roman" w:cs="Times New Roman"/>
        </w:rPr>
        <w:t>3. Условия назначения пенсии за выслугу лет</w:t>
      </w:r>
    </w:p>
    <w:p w:rsidR="003B463B" w:rsidRPr="001A3DA4" w:rsidRDefault="003B463B" w:rsidP="003B463B">
      <w:pPr>
        <w:pStyle w:val="ConsPlusNormal0"/>
        <w:ind w:firstLine="540"/>
        <w:jc w:val="center"/>
        <w:outlineLvl w:val="1"/>
        <w:rPr>
          <w:rFonts w:ascii="Times New Roman" w:hAnsi="Times New Roman" w:cs="Times New Roman"/>
        </w:rPr>
      </w:pPr>
    </w:p>
    <w:p w:rsidR="003B463B" w:rsidRPr="001A3DA4" w:rsidRDefault="003B463B" w:rsidP="003B463B">
      <w:pPr>
        <w:autoSpaceDE w:val="0"/>
        <w:autoSpaceDN w:val="0"/>
        <w:adjustRightInd w:val="0"/>
        <w:ind w:firstLine="540"/>
        <w:rPr>
          <w:rFonts w:ascii="Times New Roman" w:hAnsi="Times New Roman"/>
          <w:sz w:val="22"/>
          <w:szCs w:val="22"/>
        </w:rPr>
      </w:pPr>
      <w:r w:rsidRPr="001A3DA4">
        <w:rPr>
          <w:rFonts w:ascii="Times New Roman" w:hAnsi="Times New Roman"/>
          <w:sz w:val="22"/>
          <w:szCs w:val="22"/>
        </w:rPr>
        <w:t xml:space="preserve">3.1. Пенсия за выслугу лет назначается лицам, замещавшим должности муниципальной службы в органах местного самоуправления, при условии наличия стажа муниципальной </w:t>
      </w:r>
      <w:proofErr w:type="gramStart"/>
      <w:r w:rsidRPr="001A3DA4">
        <w:rPr>
          <w:rFonts w:ascii="Times New Roman" w:hAnsi="Times New Roman"/>
          <w:sz w:val="22"/>
          <w:szCs w:val="22"/>
        </w:rPr>
        <w:t>службы</w:t>
      </w:r>
      <w:proofErr w:type="gramEnd"/>
      <w:r w:rsidRPr="001A3DA4">
        <w:rPr>
          <w:rFonts w:ascii="Times New Roman" w:hAnsi="Times New Roman"/>
          <w:sz w:val="22"/>
          <w:szCs w:val="22"/>
        </w:rPr>
        <w:t xml:space="preserve"> продолжительность которого для назначения пенсии за выслугу лет в соответствующем году определяется согласно приложению к Федеральному закону от 15.12.2001 г. № 166-ФЗ «О государственном пенсионном обеспечении в Российской Федерации</w:t>
      </w:r>
      <w:r w:rsidR="00991613" w:rsidRPr="001A3DA4">
        <w:rPr>
          <w:rFonts w:ascii="Times New Roman" w:hAnsi="Times New Roman"/>
          <w:sz w:val="22"/>
          <w:szCs w:val="22"/>
        </w:rPr>
        <w:t>»</w:t>
      </w:r>
      <w:r w:rsidRPr="001A3DA4">
        <w:rPr>
          <w:rFonts w:ascii="Times New Roman" w:hAnsi="Times New Roman"/>
          <w:sz w:val="22"/>
          <w:szCs w:val="22"/>
        </w:rPr>
        <w:t xml:space="preserve">,  и освобождения от замещаемой должности </w:t>
      </w:r>
      <w:r w:rsidRPr="001A3DA4">
        <w:rPr>
          <w:rFonts w:ascii="Times New Roman" w:hAnsi="Times New Roman"/>
          <w:sz w:val="22"/>
          <w:szCs w:val="22"/>
          <w:lang w:eastAsia="en-US"/>
        </w:rPr>
        <w:t xml:space="preserve">не ранее 24 апреля 1996 года </w:t>
      </w:r>
      <w:r w:rsidRPr="001A3DA4">
        <w:rPr>
          <w:rFonts w:ascii="Times New Roman" w:hAnsi="Times New Roman"/>
          <w:sz w:val="22"/>
          <w:szCs w:val="22"/>
        </w:rPr>
        <w:t xml:space="preserve">при </w:t>
      </w:r>
      <w:proofErr w:type="gramStart"/>
      <w:r w:rsidRPr="001A3DA4">
        <w:rPr>
          <w:rFonts w:ascii="Times New Roman" w:hAnsi="Times New Roman"/>
          <w:sz w:val="22"/>
          <w:szCs w:val="22"/>
        </w:rPr>
        <w:t>увольнении</w:t>
      </w:r>
      <w:proofErr w:type="gramEnd"/>
      <w:r w:rsidRPr="001A3DA4">
        <w:rPr>
          <w:rFonts w:ascii="Times New Roman" w:hAnsi="Times New Roman"/>
          <w:sz w:val="22"/>
          <w:szCs w:val="22"/>
        </w:rPr>
        <w:t xml:space="preserve"> с муниципальной службы органа местного самоуправления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Калачеевского муниципального района по одному из следующих оснований:</w:t>
      </w:r>
    </w:p>
    <w:p w:rsidR="003B463B" w:rsidRPr="001A3DA4" w:rsidRDefault="003B463B" w:rsidP="003B463B">
      <w:pPr>
        <w:autoSpaceDE w:val="0"/>
        <w:autoSpaceDN w:val="0"/>
        <w:adjustRightInd w:val="0"/>
        <w:ind w:firstLine="720"/>
        <w:rPr>
          <w:rFonts w:ascii="Times New Roman" w:hAnsi="Times New Roman"/>
          <w:sz w:val="22"/>
          <w:szCs w:val="22"/>
          <w:lang w:eastAsia="en-US"/>
        </w:rPr>
      </w:pPr>
      <w:bookmarkStart w:id="2" w:name="Par61"/>
      <w:bookmarkStart w:id="3" w:name="Par66"/>
      <w:bookmarkStart w:id="4" w:name="sub_3011"/>
      <w:bookmarkEnd w:id="2"/>
      <w:bookmarkEnd w:id="3"/>
      <w:r w:rsidRPr="001A3DA4">
        <w:rPr>
          <w:rFonts w:ascii="Times New Roman" w:hAnsi="Times New Roman"/>
          <w:sz w:val="22"/>
          <w:szCs w:val="22"/>
          <w:lang w:eastAsia="en-US"/>
        </w:rPr>
        <w:t>1) соглашение сторон служебного контракта;</w:t>
      </w:r>
    </w:p>
    <w:p w:rsidR="003B463B" w:rsidRPr="001A3DA4" w:rsidRDefault="003B463B" w:rsidP="003B463B">
      <w:pPr>
        <w:autoSpaceDE w:val="0"/>
        <w:autoSpaceDN w:val="0"/>
        <w:adjustRightInd w:val="0"/>
        <w:ind w:firstLine="720"/>
        <w:rPr>
          <w:rFonts w:ascii="Times New Roman" w:hAnsi="Times New Roman"/>
          <w:sz w:val="22"/>
          <w:szCs w:val="22"/>
          <w:lang w:eastAsia="en-US"/>
        </w:rPr>
      </w:pPr>
      <w:bookmarkStart w:id="5" w:name="sub_3012"/>
      <w:bookmarkEnd w:id="4"/>
      <w:r w:rsidRPr="001A3DA4">
        <w:rPr>
          <w:rFonts w:ascii="Times New Roman" w:hAnsi="Times New Roman"/>
          <w:sz w:val="22"/>
          <w:szCs w:val="22"/>
          <w:lang w:eastAsia="en-US"/>
        </w:rPr>
        <w:t>2) истечение срока действия срочного служебного контракта;</w:t>
      </w:r>
    </w:p>
    <w:bookmarkEnd w:id="5"/>
    <w:p w:rsidR="003B463B" w:rsidRPr="001A3DA4" w:rsidRDefault="003B463B" w:rsidP="003B463B">
      <w:pPr>
        <w:autoSpaceDE w:val="0"/>
        <w:autoSpaceDN w:val="0"/>
        <w:adjustRightInd w:val="0"/>
        <w:ind w:firstLine="720"/>
        <w:rPr>
          <w:rFonts w:ascii="Times New Roman" w:hAnsi="Times New Roman"/>
          <w:sz w:val="22"/>
          <w:szCs w:val="22"/>
          <w:lang w:eastAsia="en-US"/>
        </w:rPr>
      </w:pPr>
      <w:r w:rsidRPr="001A3DA4">
        <w:rPr>
          <w:rFonts w:ascii="Times New Roman" w:hAnsi="Times New Roman"/>
          <w:sz w:val="22"/>
          <w:szCs w:val="22"/>
          <w:lang w:eastAsia="en-US"/>
        </w:rPr>
        <w:t>3) расторжение служебного контракта по инициативе муниципального служащего;</w:t>
      </w:r>
    </w:p>
    <w:p w:rsidR="003B463B" w:rsidRPr="001A3DA4" w:rsidRDefault="003B463B" w:rsidP="003B463B">
      <w:pPr>
        <w:autoSpaceDE w:val="0"/>
        <w:autoSpaceDN w:val="0"/>
        <w:adjustRightInd w:val="0"/>
        <w:ind w:firstLine="720"/>
        <w:rPr>
          <w:rFonts w:ascii="Times New Roman" w:hAnsi="Times New Roman"/>
          <w:sz w:val="22"/>
          <w:szCs w:val="22"/>
          <w:lang w:eastAsia="en-US"/>
        </w:rPr>
      </w:pPr>
      <w:bookmarkStart w:id="6" w:name="sub_3015"/>
      <w:r w:rsidRPr="001A3DA4">
        <w:rPr>
          <w:rFonts w:ascii="Times New Roman" w:hAnsi="Times New Roman"/>
          <w:sz w:val="22"/>
          <w:szCs w:val="22"/>
          <w:lang w:eastAsia="en-US"/>
        </w:rPr>
        <w:t>4) отказ муниципального служащего от предложенной для замещения иной должности муниципальной службы в связи с изменением существенных условий служебного контракта;</w:t>
      </w:r>
    </w:p>
    <w:p w:rsidR="003B463B" w:rsidRPr="001A3DA4" w:rsidRDefault="003B463B" w:rsidP="003B463B">
      <w:pPr>
        <w:autoSpaceDE w:val="0"/>
        <w:autoSpaceDN w:val="0"/>
        <w:adjustRightInd w:val="0"/>
        <w:ind w:firstLine="720"/>
        <w:rPr>
          <w:rFonts w:ascii="Times New Roman" w:hAnsi="Times New Roman"/>
          <w:sz w:val="22"/>
          <w:szCs w:val="22"/>
          <w:lang w:eastAsia="en-US"/>
        </w:rPr>
      </w:pPr>
      <w:bookmarkStart w:id="7" w:name="sub_3016"/>
      <w:bookmarkEnd w:id="6"/>
      <w:r w:rsidRPr="001A3DA4">
        <w:rPr>
          <w:rFonts w:ascii="Times New Roman" w:hAnsi="Times New Roman"/>
          <w:sz w:val="22"/>
          <w:szCs w:val="22"/>
          <w:lang w:eastAsia="en-US"/>
        </w:rPr>
        <w:t>5) 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органе местного самоуправления;</w:t>
      </w:r>
    </w:p>
    <w:p w:rsidR="003B463B" w:rsidRPr="001A3DA4" w:rsidRDefault="003B463B" w:rsidP="003B463B">
      <w:pPr>
        <w:autoSpaceDE w:val="0"/>
        <w:autoSpaceDN w:val="0"/>
        <w:adjustRightInd w:val="0"/>
        <w:ind w:firstLine="720"/>
        <w:rPr>
          <w:rFonts w:ascii="Times New Roman" w:hAnsi="Times New Roman"/>
          <w:sz w:val="22"/>
          <w:szCs w:val="22"/>
          <w:lang w:eastAsia="en-US"/>
        </w:rPr>
      </w:pPr>
      <w:bookmarkStart w:id="8" w:name="sub_3017"/>
      <w:bookmarkEnd w:id="7"/>
      <w:r w:rsidRPr="001A3DA4">
        <w:rPr>
          <w:rFonts w:ascii="Times New Roman" w:hAnsi="Times New Roman"/>
          <w:sz w:val="22"/>
          <w:szCs w:val="22"/>
          <w:lang w:eastAsia="en-US"/>
        </w:rPr>
        <w:t>6) отказ муниципального служащего от перевода в другую местность вместе с органом местного самоуправления;</w:t>
      </w:r>
    </w:p>
    <w:p w:rsidR="003B463B" w:rsidRPr="001A3DA4" w:rsidRDefault="003B463B" w:rsidP="003B463B">
      <w:pPr>
        <w:autoSpaceDE w:val="0"/>
        <w:autoSpaceDN w:val="0"/>
        <w:adjustRightInd w:val="0"/>
        <w:ind w:firstLine="720"/>
        <w:rPr>
          <w:rFonts w:ascii="Times New Roman" w:hAnsi="Times New Roman"/>
          <w:sz w:val="22"/>
          <w:szCs w:val="22"/>
          <w:lang w:eastAsia="en-US"/>
        </w:rPr>
      </w:pPr>
      <w:bookmarkStart w:id="9" w:name="sub_3018"/>
      <w:bookmarkEnd w:id="8"/>
      <w:r w:rsidRPr="001A3DA4">
        <w:rPr>
          <w:rFonts w:ascii="Times New Roman" w:hAnsi="Times New Roman"/>
          <w:sz w:val="22"/>
          <w:szCs w:val="22"/>
          <w:lang w:eastAsia="en-US"/>
        </w:rPr>
        <w:t>7) несоответствие муниципального служащего замещаемой должности муниципальной службы:</w:t>
      </w:r>
    </w:p>
    <w:p w:rsidR="003B463B" w:rsidRPr="001A3DA4" w:rsidRDefault="003B463B" w:rsidP="003B463B">
      <w:pPr>
        <w:autoSpaceDE w:val="0"/>
        <w:autoSpaceDN w:val="0"/>
        <w:adjustRightInd w:val="0"/>
        <w:ind w:firstLine="720"/>
        <w:rPr>
          <w:rFonts w:ascii="Times New Roman" w:hAnsi="Times New Roman"/>
          <w:sz w:val="22"/>
          <w:szCs w:val="22"/>
          <w:lang w:eastAsia="en-US"/>
        </w:rPr>
      </w:pPr>
      <w:bookmarkStart w:id="10" w:name="sub_301801"/>
      <w:bookmarkEnd w:id="9"/>
      <w:r w:rsidRPr="001A3DA4">
        <w:rPr>
          <w:rFonts w:ascii="Times New Roman" w:hAnsi="Times New Roman"/>
          <w:sz w:val="22"/>
          <w:szCs w:val="22"/>
          <w:lang w:eastAsia="en-US"/>
        </w:rPr>
        <w:t>а) по состоянию здоровья в соответствии с медицинским заключением;</w:t>
      </w:r>
    </w:p>
    <w:p w:rsidR="003B463B" w:rsidRPr="001A3DA4" w:rsidRDefault="003B463B" w:rsidP="003B463B">
      <w:pPr>
        <w:autoSpaceDE w:val="0"/>
        <w:autoSpaceDN w:val="0"/>
        <w:adjustRightInd w:val="0"/>
        <w:ind w:firstLine="720"/>
        <w:rPr>
          <w:rFonts w:ascii="Times New Roman" w:hAnsi="Times New Roman"/>
          <w:sz w:val="22"/>
          <w:szCs w:val="22"/>
          <w:lang w:eastAsia="en-US"/>
        </w:rPr>
      </w:pPr>
      <w:bookmarkStart w:id="11" w:name="sub_301802"/>
      <w:bookmarkEnd w:id="10"/>
      <w:r w:rsidRPr="001A3DA4">
        <w:rPr>
          <w:rFonts w:ascii="Times New Roman" w:hAnsi="Times New Roman"/>
          <w:sz w:val="22"/>
          <w:szCs w:val="22"/>
          <w:lang w:eastAsia="en-US"/>
        </w:rPr>
        <w:t>б) вследствие недостаточной квалификации, подтвержденной результатами аттестации;</w:t>
      </w:r>
    </w:p>
    <w:p w:rsidR="003B463B" w:rsidRPr="001A3DA4" w:rsidRDefault="003B463B" w:rsidP="003B463B">
      <w:pPr>
        <w:autoSpaceDE w:val="0"/>
        <w:autoSpaceDN w:val="0"/>
        <w:adjustRightInd w:val="0"/>
        <w:ind w:firstLine="720"/>
        <w:rPr>
          <w:rFonts w:ascii="Times New Roman" w:hAnsi="Times New Roman"/>
          <w:sz w:val="22"/>
          <w:szCs w:val="22"/>
          <w:lang w:eastAsia="en-US"/>
        </w:rPr>
      </w:pPr>
      <w:bookmarkStart w:id="12" w:name="sub_3019"/>
      <w:bookmarkEnd w:id="11"/>
      <w:r w:rsidRPr="001A3DA4">
        <w:rPr>
          <w:rFonts w:ascii="Times New Roman" w:hAnsi="Times New Roman"/>
          <w:sz w:val="22"/>
          <w:szCs w:val="22"/>
          <w:lang w:eastAsia="en-US"/>
        </w:rPr>
        <w:t>8) в связи с восстановлением на службе муниципального служащего, ранее замещавшего эту должность муниципальной службы, по решению суда;</w:t>
      </w:r>
    </w:p>
    <w:bookmarkEnd w:id="12"/>
    <w:p w:rsidR="003B463B" w:rsidRPr="001A3DA4" w:rsidRDefault="003B463B" w:rsidP="003B463B">
      <w:pPr>
        <w:autoSpaceDE w:val="0"/>
        <w:autoSpaceDN w:val="0"/>
        <w:adjustRightInd w:val="0"/>
        <w:ind w:firstLine="720"/>
        <w:rPr>
          <w:rFonts w:ascii="Times New Roman" w:hAnsi="Times New Roman"/>
          <w:sz w:val="22"/>
          <w:szCs w:val="22"/>
          <w:lang w:eastAsia="en-US"/>
        </w:rPr>
      </w:pPr>
      <w:proofErr w:type="gramStart"/>
      <w:r w:rsidRPr="001A3DA4">
        <w:rPr>
          <w:rFonts w:ascii="Times New Roman" w:hAnsi="Times New Roman"/>
          <w:sz w:val="22"/>
          <w:szCs w:val="22"/>
          <w:lang w:eastAsia="en-US"/>
        </w:rPr>
        <w:t>9) в связи с избранием или назначением муниципального служащего на государственную должность Российской Федерации, государственную должность субъекта Российской Федерации, на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3B463B" w:rsidRPr="001A3DA4" w:rsidRDefault="003B463B" w:rsidP="003B463B">
      <w:pPr>
        <w:autoSpaceDE w:val="0"/>
        <w:autoSpaceDN w:val="0"/>
        <w:adjustRightInd w:val="0"/>
        <w:ind w:firstLine="720"/>
        <w:rPr>
          <w:rFonts w:ascii="Times New Roman" w:hAnsi="Times New Roman"/>
          <w:sz w:val="22"/>
          <w:szCs w:val="22"/>
          <w:lang w:eastAsia="en-US"/>
        </w:rPr>
      </w:pPr>
      <w:r w:rsidRPr="001A3DA4">
        <w:rPr>
          <w:rFonts w:ascii="Times New Roman" w:hAnsi="Times New Roman"/>
          <w:sz w:val="22"/>
          <w:szCs w:val="22"/>
          <w:lang w:eastAsia="en-US"/>
        </w:rPr>
        <w:t>10) 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Воронежской области;</w:t>
      </w:r>
    </w:p>
    <w:p w:rsidR="003B463B" w:rsidRPr="001A3DA4" w:rsidRDefault="003B463B" w:rsidP="003B463B">
      <w:pPr>
        <w:autoSpaceDE w:val="0"/>
        <w:autoSpaceDN w:val="0"/>
        <w:adjustRightInd w:val="0"/>
        <w:ind w:firstLine="720"/>
        <w:rPr>
          <w:rFonts w:ascii="Times New Roman" w:hAnsi="Times New Roman"/>
          <w:sz w:val="22"/>
          <w:szCs w:val="22"/>
          <w:lang w:eastAsia="en-US"/>
        </w:rPr>
      </w:pPr>
      <w:r w:rsidRPr="001A3DA4">
        <w:rPr>
          <w:rFonts w:ascii="Times New Roman" w:hAnsi="Times New Roman"/>
          <w:sz w:val="22"/>
          <w:szCs w:val="22"/>
          <w:lang w:eastAsia="en-US"/>
        </w:rPr>
        <w:t>11) в связи с признанием муниципального служащего полностью не 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3B463B" w:rsidRPr="001A3DA4" w:rsidRDefault="003B463B" w:rsidP="003B463B">
      <w:pPr>
        <w:autoSpaceDE w:val="0"/>
        <w:autoSpaceDN w:val="0"/>
        <w:adjustRightInd w:val="0"/>
        <w:ind w:firstLine="720"/>
        <w:rPr>
          <w:rFonts w:ascii="Times New Roman" w:hAnsi="Times New Roman"/>
          <w:sz w:val="22"/>
          <w:szCs w:val="22"/>
          <w:lang w:eastAsia="en-US"/>
        </w:rPr>
      </w:pPr>
      <w:bookmarkStart w:id="13" w:name="sub_3023"/>
      <w:r w:rsidRPr="001A3DA4">
        <w:rPr>
          <w:rFonts w:ascii="Times New Roman" w:hAnsi="Times New Roman"/>
          <w:sz w:val="22"/>
          <w:szCs w:val="22"/>
          <w:lang w:eastAsia="en-US"/>
        </w:rPr>
        <w:t>12) признание муниципального служащего недееспособным или ограниченно дееспособным решением суда, вступившим в законную силу;</w:t>
      </w:r>
    </w:p>
    <w:bookmarkEnd w:id="13"/>
    <w:p w:rsidR="003B463B" w:rsidRPr="001A3DA4" w:rsidRDefault="003B463B" w:rsidP="003B463B">
      <w:pPr>
        <w:autoSpaceDE w:val="0"/>
        <w:autoSpaceDN w:val="0"/>
        <w:adjustRightInd w:val="0"/>
        <w:ind w:firstLine="720"/>
        <w:rPr>
          <w:rFonts w:ascii="Times New Roman" w:hAnsi="Times New Roman"/>
          <w:sz w:val="22"/>
          <w:szCs w:val="22"/>
          <w:lang w:eastAsia="en-US"/>
        </w:rPr>
      </w:pPr>
      <w:r w:rsidRPr="001A3DA4">
        <w:rPr>
          <w:rFonts w:ascii="Times New Roman" w:hAnsi="Times New Roman"/>
          <w:sz w:val="22"/>
          <w:szCs w:val="22"/>
          <w:lang w:eastAsia="en-US"/>
        </w:rPr>
        <w:t xml:space="preserve">13) достижение муниципального служащим предельного возраста пребывания на муниципальной службе, за исключением случаев, когда в соответствии с </w:t>
      </w:r>
      <w:hyperlink r:id="rId13" w:history="1">
        <w:r w:rsidRPr="001A3DA4">
          <w:rPr>
            <w:rStyle w:val="a3"/>
            <w:rFonts w:ascii="Times New Roman" w:hAnsi="Times New Roman"/>
            <w:color w:val="auto"/>
            <w:sz w:val="22"/>
            <w:szCs w:val="22"/>
            <w:lang w:eastAsia="en-US"/>
          </w:rPr>
          <w:t>частью 1 статьи 25.1</w:t>
        </w:r>
      </w:hyperlink>
      <w:r w:rsidRPr="001A3DA4">
        <w:rPr>
          <w:rFonts w:ascii="Times New Roman" w:hAnsi="Times New Roman"/>
          <w:sz w:val="22"/>
          <w:szCs w:val="22"/>
          <w:lang w:eastAsia="en-US"/>
        </w:rPr>
        <w:t xml:space="preserve"> Федерального закона от 27 июля 2004 года N 79-ФЗ "О государственной гражданской службе Российской Федерации" срок муниципальной службы муниципальному служащему продлен сверх установленного предельного возраста пребывания на муниципальной службе;</w:t>
      </w:r>
    </w:p>
    <w:p w:rsidR="003B463B" w:rsidRPr="001A3DA4" w:rsidRDefault="003B463B" w:rsidP="003B463B">
      <w:pPr>
        <w:autoSpaceDE w:val="0"/>
        <w:autoSpaceDN w:val="0"/>
        <w:adjustRightInd w:val="0"/>
        <w:ind w:firstLine="720"/>
        <w:rPr>
          <w:rFonts w:ascii="Times New Roman" w:hAnsi="Times New Roman"/>
          <w:sz w:val="22"/>
          <w:szCs w:val="22"/>
          <w:lang w:eastAsia="en-US"/>
        </w:rPr>
      </w:pPr>
      <w:r w:rsidRPr="001A3DA4">
        <w:rPr>
          <w:rFonts w:ascii="Times New Roman" w:hAnsi="Times New Roman"/>
          <w:sz w:val="22"/>
          <w:szCs w:val="22"/>
          <w:lang w:eastAsia="en-US"/>
        </w:rPr>
        <w:t>14) сокращение должностей муниципальной службы в органе местного самоуправления;</w:t>
      </w:r>
    </w:p>
    <w:p w:rsidR="003B463B" w:rsidRPr="001A3DA4" w:rsidRDefault="003B463B" w:rsidP="003B463B">
      <w:pPr>
        <w:autoSpaceDE w:val="0"/>
        <w:autoSpaceDN w:val="0"/>
        <w:adjustRightInd w:val="0"/>
        <w:ind w:firstLine="720"/>
        <w:rPr>
          <w:rFonts w:ascii="Times New Roman" w:hAnsi="Times New Roman"/>
          <w:sz w:val="22"/>
          <w:szCs w:val="22"/>
          <w:lang w:eastAsia="en-US"/>
        </w:rPr>
      </w:pPr>
      <w:r w:rsidRPr="001A3DA4">
        <w:rPr>
          <w:rFonts w:ascii="Times New Roman" w:hAnsi="Times New Roman"/>
          <w:sz w:val="22"/>
          <w:szCs w:val="22"/>
          <w:lang w:eastAsia="en-US"/>
        </w:rPr>
        <w:t>15) упразднение органа местного самоуправления.</w:t>
      </w:r>
    </w:p>
    <w:p w:rsidR="003B463B" w:rsidRPr="001A3DA4" w:rsidRDefault="003B463B" w:rsidP="003B463B">
      <w:pPr>
        <w:rPr>
          <w:rFonts w:ascii="Times New Roman" w:hAnsi="Times New Roman"/>
          <w:sz w:val="22"/>
          <w:szCs w:val="22"/>
          <w:lang w:eastAsia="en-US"/>
        </w:rPr>
      </w:pPr>
      <w:r w:rsidRPr="001A3DA4">
        <w:rPr>
          <w:rFonts w:ascii="Times New Roman" w:hAnsi="Times New Roman"/>
          <w:sz w:val="22"/>
          <w:szCs w:val="22"/>
        </w:rPr>
        <w:t xml:space="preserve">3.2. </w:t>
      </w:r>
      <w:proofErr w:type="gramStart"/>
      <w:r w:rsidRPr="001A3DA4">
        <w:rPr>
          <w:rFonts w:ascii="Times New Roman" w:hAnsi="Times New Roman"/>
          <w:sz w:val="22"/>
          <w:szCs w:val="22"/>
          <w:lang w:eastAsia="en-US"/>
        </w:rPr>
        <w:t xml:space="preserve">Граждане, уволенные с муниципальной службы по основаниям, предусмотренным подпунктами 1, </w:t>
      </w:r>
      <w:hyperlink r:id="rId14" w:anchor="sub_3012" w:history="1">
        <w:r w:rsidRPr="001A3DA4">
          <w:rPr>
            <w:rStyle w:val="a3"/>
            <w:rFonts w:ascii="Times New Roman" w:hAnsi="Times New Roman"/>
            <w:color w:val="auto"/>
            <w:sz w:val="22"/>
            <w:szCs w:val="22"/>
            <w:lang w:eastAsia="en-US"/>
          </w:rPr>
          <w:t>2</w:t>
        </w:r>
      </w:hyperlink>
      <w:r w:rsidRPr="001A3DA4">
        <w:rPr>
          <w:rFonts w:ascii="Times New Roman" w:hAnsi="Times New Roman"/>
          <w:sz w:val="22"/>
          <w:szCs w:val="22"/>
          <w:lang w:eastAsia="en-US"/>
        </w:rPr>
        <w:t xml:space="preserve"> (за исключением случаев истечения срока действия срочного служебного контракта в связи с истечением, замещавшего должность муниципальной службы категорий "руководители" или "помощники "), </w:t>
      </w:r>
      <w:hyperlink r:id="rId15" w:anchor="sub_3013" w:history="1">
        <w:r w:rsidRPr="001A3DA4">
          <w:rPr>
            <w:rStyle w:val="a3"/>
            <w:rFonts w:ascii="Times New Roman" w:hAnsi="Times New Roman"/>
            <w:color w:val="auto"/>
            <w:sz w:val="22"/>
            <w:szCs w:val="22"/>
            <w:lang w:eastAsia="en-US"/>
          </w:rPr>
          <w:t>3</w:t>
        </w:r>
      </w:hyperlink>
      <w:r w:rsidRPr="001A3DA4">
        <w:rPr>
          <w:rFonts w:ascii="Times New Roman" w:hAnsi="Times New Roman"/>
          <w:sz w:val="22"/>
          <w:szCs w:val="22"/>
          <w:lang w:eastAsia="en-US"/>
        </w:rPr>
        <w:t xml:space="preserve">, </w:t>
      </w:r>
      <w:hyperlink r:id="rId16" w:anchor="sub_3015" w:history="1">
        <w:r w:rsidRPr="001A3DA4">
          <w:rPr>
            <w:rStyle w:val="a3"/>
            <w:rFonts w:ascii="Times New Roman" w:hAnsi="Times New Roman"/>
            <w:color w:val="auto"/>
            <w:sz w:val="22"/>
            <w:szCs w:val="22"/>
            <w:lang w:eastAsia="en-US"/>
          </w:rPr>
          <w:t>4</w:t>
        </w:r>
      </w:hyperlink>
      <w:r w:rsidRPr="001A3DA4">
        <w:rPr>
          <w:rFonts w:ascii="Times New Roman" w:hAnsi="Times New Roman"/>
          <w:sz w:val="22"/>
          <w:szCs w:val="22"/>
          <w:lang w:eastAsia="en-US"/>
        </w:rPr>
        <w:t xml:space="preserve">, </w:t>
      </w:r>
      <w:hyperlink r:id="rId17" w:anchor="sub_301802" w:history="1">
        <w:r w:rsidRPr="001A3DA4">
          <w:rPr>
            <w:rStyle w:val="a3"/>
            <w:rFonts w:ascii="Times New Roman" w:hAnsi="Times New Roman"/>
            <w:color w:val="auto"/>
            <w:sz w:val="22"/>
            <w:szCs w:val="22"/>
            <w:lang w:eastAsia="en-US"/>
          </w:rPr>
          <w:t xml:space="preserve">подпунктом "б" </w:t>
        </w:r>
      </w:hyperlink>
      <w:r w:rsidRPr="001A3DA4">
        <w:rPr>
          <w:rFonts w:ascii="Times New Roman" w:hAnsi="Times New Roman"/>
          <w:sz w:val="22"/>
          <w:szCs w:val="22"/>
          <w:lang w:eastAsia="en-US"/>
        </w:rPr>
        <w:t xml:space="preserve">подпункта 7 пункта 3.1.и, имеют право </w:t>
      </w:r>
      <w:r w:rsidRPr="001A3DA4">
        <w:rPr>
          <w:rFonts w:ascii="Times New Roman" w:hAnsi="Times New Roman"/>
          <w:sz w:val="22"/>
          <w:szCs w:val="22"/>
          <w:lang w:eastAsia="en-US"/>
        </w:rPr>
        <w:lastRenderedPageBreak/>
        <w:t>на пенсию за выслугу лет, если они замещали должности муниципальной службы не менее 12 полных месяцев непосредственно</w:t>
      </w:r>
      <w:proofErr w:type="gramEnd"/>
      <w:r w:rsidRPr="001A3DA4">
        <w:rPr>
          <w:rFonts w:ascii="Times New Roman" w:hAnsi="Times New Roman"/>
          <w:sz w:val="22"/>
          <w:szCs w:val="22"/>
          <w:lang w:eastAsia="en-US"/>
        </w:rPr>
        <w:t xml:space="preserve"> перед увольнением.</w:t>
      </w:r>
    </w:p>
    <w:p w:rsidR="003B463B" w:rsidRPr="001A3DA4" w:rsidRDefault="003B463B" w:rsidP="003B463B">
      <w:pPr>
        <w:rPr>
          <w:rFonts w:ascii="Times New Roman" w:hAnsi="Times New Roman"/>
          <w:sz w:val="22"/>
          <w:szCs w:val="22"/>
          <w:lang w:eastAsia="en-US"/>
        </w:rPr>
      </w:pPr>
      <w:r w:rsidRPr="001A3DA4">
        <w:rPr>
          <w:rFonts w:ascii="Times New Roman" w:hAnsi="Times New Roman"/>
          <w:sz w:val="22"/>
          <w:szCs w:val="22"/>
        </w:rPr>
        <w:t xml:space="preserve"> 3.3. </w:t>
      </w:r>
      <w:proofErr w:type="gramStart"/>
      <w:r w:rsidRPr="001A3DA4">
        <w:rPr>
          <w:rFonts w:ascii="Times New Roman" w:hAnsi="Times New Roman"/>
          <w:sz w:val="22"/>
          <w:szCs w:val="22"/>
          <w:lang w:eastAsia="en-US"/>
        </w:rPr>
        <w:t xml:space="preserve">Граждане, уволенные с муниципальной службы по основаниям, предусмотренным </w:t>
      </w:r>
      <w:hyperlink r:id="rId18" w:anchor="sub_3012" w:history="1">
        <w:r w:rsidRPr="001A3DA4">
          <w:rPr>
            <w:rStyle w:val="a3"/>
            <w:rFonts w:ascii="Times New Roman" w:hAnsi="Times New Roman"/>
            <w:color w:val="auto"/>
            <w:sz w:val="22"/>
            <w:szCs w:val="22"/>
            <w:lang w:eastAsia="en-US"/>
          </w:rPr>
          <w:t>подпунктами 2</w:t>
        </w:r>
      </w:hyperlink>
      <w:r w:rsidRPr="001A3DA4">
        <w:rPr>
          <w:rFonts w:ascii="Times New Roman" w:hAnsi="Times New Roman"/>
          <w:sz w:val="22"/>
          <w:szCs w:val="22"/>
          <w:lang w:eastAsia="en-US"/>
        </w:rPr>
        <w:t xml:space="preserve"> (в случае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должности категорий "руководители" или "помощники (советники)"), 5, 6, </w:t>
      </w:r>
      <w:hyperlink r:id="rId19" w:anchor="sub_301801" w:history="1">
        <w:r w:rsidRPr="001A3DA4">
          <w:rPr>
            <w:rStyle w:val="a3"/>
            <w:rFonts w:ascii="Times New Roman" w:hAnsi="Times New Roman"/>
            <w:color w:val="auto"/>
            <w:sz w:val="22"/>
            <w:szCs w:val="22"/>
            <w:lang w:eastAsia="en-US"/>
          </w:rPr>
          <w:t>подпунктом "а" пункта</w:t>
        </w:r>
      </w:hyperlink>
      <w:r w:rsidRPr="001A3DA4">
        <w:rPr>
          <w:rFonts w:ascii="Times New Roman" w:hAnsi="Times New Roman"/>
          <w:sz w:val="22"/>
          <w:szCs w:val="22"/>
          <w:lang w:eastAsia="en-US"/>
        </w:rPr>
        <w:t xml:space="preserve"> 7, 12, </w:t>
      </w:r>
      <w:hyperlink r:id="rId20" w:anchor="sub_3025" w:history="1">
        <w:r w:rsidRPr="001A3DA4">
          <w:rPr>
            <w:rStyle w:val="a3"/>
            <w:rFonts w:ascii="Times New Roman" w:hAnsi="Times New Roman"/>
            <w:color w:val="auto"/>
            <w:sz w:val="22"/>
            <w:szCs w:val="22"/>
            <w:lang w:eastAsia="en-US"/>
          </w:rPr>
          <w:t xml:space="preserve">14 - 15 </w:t>
        </w:r>
      </w:hyperlink>
      <w:r w:rsidRPr="001A3DA4">
        <w:rPr>
          <w:rFonts w:ascii="Times New Roman" w:hAnsi="Times New Roman"/>
          <w:sz w:val="22"/>
          <w:szCs w:val="22"/>
          <w:lang w:eastAsia="en-US"/>
        </w:rPr>
        <w:t>пункта 3.1., имеют право на пенсию за выслугу лет, если непосредственно перед увольнением они замещали</w:t>
      </w:r>
      <w:proofErr w:type="gramEnd"/>
      <w:r w:rsidRPr="001A3DA4">
        <w:rPr>
          <w:rFonts w:ascii="Times New Roman" w:hAnsi="Times New Roman"/>
          <w:sz w:val="22"/>
          <w:szCs w:val="22"/>
          <w:lang w:eastAsia="en-US"/>
        </w:rPr>
        <w:t xml:space="preserve"> должности муниципальной не менее </w:t>
      </w:r>
      <w:proofErr w:type="gramStart"/>
      <w:r w:rsidRPr="001A3DA4">
        <w:rPr>
          <w:rFonts w:ascii="Times New Roman" w:hAnsi="Times New Roman"/>
          <w:sz w:val="22"/>
          <w:szCs w:val="22"/>
          <w:lang w:eastAsia="en-US"/>
        </w:rPr>
        <w:t>одного полного месяца</w:t>
      </w:r>
      <w:proofErr w:type="gramEnd"/>
      <w:r w:rsidRPr="001A3DA4">
        <w:rPr>
          <w:rFonts w:ascii="Times New Roman" w:hAnsi="Times New Roman"/>
          <w:sz w:val="22"/>
          <w:szCs w:val="22"/>
          <w:lang w:eastAsia="en-US"/>
        </w:rPr>
        <w:t>, при этом суммарная продолжительность замещения таких должностей составляет не менее 12 полных месяцев.</w:t>
      </w:r>
    </w:p>
    <w:p w:rsidR="003B463B" w:rsidRPr="001A3DA4" w:rsidRDefault="003B463B" w:rsidP="003B463B">
      <w:pPr>
        <w:rPr>
          <w:rFonts w:ascii="Times New Roman" w:hAnsi="Times New Roman"/>
          <w:sz w:val="22"/>
          <w:szCs w:val="22"/>
          <w:lang w:eastAsia="en-US"/>
        </w:rPr>
      </w:pPr>
      <w:r w:rsidRPr="001A3DA4">
        <w:rPr>
          <w:rFonts w:ascii="Times New Roman" w:hAnsi="Times New Roman"/>
          <w:sz w:val="22"/>
          <w:szCs w:val="22"/>
        </w:rPr>
        <w:t xml:space="preserve"> 3.4. </w:t>
      </w:r>
      <w:r w:rsidRPr="001A3DA4">
        <w:rPr>
          <w:rFonts w:ascii="Times New Roman" w:hAnsi="Times New Roman"/>
          <w:sz w:val="22"/>
          <w:szCs w:val="22"/>
          <w:lang w:eastAsia="en-US"/>
        </w:rPr>
        <w:t xml:space="preserve">Пенсия за выслугу лет устанавливается к страховой пенсии по старости (инвалидности), назначенной в соответствии с </w:t>
      </w:r>
      <w:hyperlink r:id="rId21" w:history="1">
        <w:r w:rsidRPr="001A3DA4">
          <w:rPr>
            <w:rStyle w:val="a3"/>
            <w:rFonts w:ascii="Times New Roman" w:hAnsi="Times New Roman"/>
            <w:color w:val="auto"/>
            <w:sz w:val="22"/>
            <w:szCs w:val="22"/>
            <w:lang w:eastAsia="en-US"/>
          </w:rPr>
          <w:t>Федеральным законом</w:t>
        </w:r>
      </w:hyperlink>
      <w:r w:rsidRPr="001A3DA4">
        <w:rPr>
          <w:rFonts w:ascii="Times New Roman" w:hAnsi="Times New Roman"/>
          <w:sz w:val="22"/>
          <w:szCs w:val="22"/>
          <w:lang w:eastAsia="en-US"/>
        </w:rPr>
        <w:t xml:space="preserve"> "О страховых пенсиях", либо к пенсии, назначаемой в соответствии со </w:t>
      </w:r>
      <w:hyperlink r:id="rId22" w:history="1">
        <w:r w:rsidRPr="001A3DA4">
          <w:rPr>
            <w:rStyle w:val="a3"/>
            <w:rFonts w:ascii="Times New Roman" w:hAnsi="Times New Roman"/>
            <w:color w:val="auto"/>
            <w:sz w:val="22"/>
            <w:szCs w:val="22"/>
            <w:lang w:eastAsia="en-US"/>
          </w:rPr>
          <w:t>статьей 32</w:t>
        </w:r>
      </w:hyperlink>
      <w:r w:rsidRPr="001A3DA4">
        <w:rPr>
          <w:rFonts w:ascii="Times New Roman" w:hAnsi="Times New Roman"/>
          <w:sz w:val="22"/>
          <w:szCs w:val="22"/>
          <w:lang w:eastAsia="en-US"/>
        </w:rPr>
        <w:t>Закона Российской Федерации "О занятости населения в Российской Федерации", и выплачивается, как правило, одновременно с ней.</w:t>
      </w:r>
    </w:p>
    <w:p w:rsidR="003B463B" w:rsidRPr="001A3DA4" w:rsidRDefault="003B463B" w:rsidP="003B463B">
      <w:pPr>
        <w:rPr>
          <w:rFonts w:ascii="Times New Roman" w:hAnsi="Times New Roman"/>
          <w:sz w:val="22"/>
          <w:szCs w:val="22"/>
          <w:lang w:eastAsia="en-US"/>
        </w:rPr>
      </w:pPr>
      <w:r w:rsidRPr="001A3DA4">
        <w:rPr>
          <w:rFonts w:ascii="Times New Roman" w:hAnsi="Times New Roman"/>
          <w:sz w:val="22"/>
          <w:szCs w:val="22"/>
        </w:rPr>
        <w:t xml:space="preserve">3.5. </w:t>
      </w:r>
      <w:proofErr w:type="gramStart"/>
      <w:r w:rsidRPr="001A3DA4">
        <w:rPr>
          <w:rFonts w:ascii="Times New Roman" w:hAnsi="Times New Roman"/>
          <w:sz w:val="22"/>
          <w:szCs w:val="22"/>
          <w:lang w:eastAsia="en-US"/>
        </w:rPr>
        <w:t>Лицам, имеющим одновременно право на пенсию за выслугу лет и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дополнительное материальное</w:t>
      </w:r>
      <w:proofErr w:type="gramEnd"/>
      <w:r w:rsidR="00AF581C">
        <w:rPr>
          <w:rFonts w:ascii="Times New Roman" w:hAnsi="Times New Roman"/>
          <w:sz w:val="22"/>
          <w:szCs w:val="22"/>
          <w:lang w:eastAsia="en-US"/>
        </w:rPr>
        <w:t xml:space="preserve"> </w:t>
      </w:r>
      <w:proofErr w:type="gramStart"/>
      <w:r w:rsidRPr="001A3DA4">
        <w:rPr>
          <w:rFonts w:ascii="Times New Roman" w:hAnsi="Times New Roman"/>
          <w:sz w:val="22"/>
          <w:szCs w:val="22"/>
          <w:lang w:eastAsia="en-US"/>
        </w:rPr>
        <w:t xml:space="preserve">обеспечение, иные выплаты), устанавливаемую в соответствии с законодательством Воронежской области или решения Совета  народных депутатов </w:t>
      </w:r>
      <w:r w:rsidR="00BC5CAA">
        <w:rPr>
          <w:rFonts w:ascii="Times New Roman" w:hAnsi="Times New Roman"/>
          <w:sz w:val="22"/>
          <w:szCs w:val="22"/>
          <w:lang w:eastAsia="en-US"/>
        </w:rPr>
        <w:t>Хрещатовского</w:t>
      </w:r>
      <w:r w:rsidRPr="001A3DA4">
        <w:rPr>
          <w:rFonts w:ascii="Times New Roman" w:hAnsi="Times New Roman"/>
          <w:sz w:val="22"/>
          <w:szCs w:val="22"/>
          <w:lang w:eastAsia="en-US"/>
        </w:rPr>
        <w:t xml:space="preserve"> сельского поселения Калачеевского муниципального района назначается пенсия за выслугу лет в соответствии с настоящим Положением или одна из иных указанных выплат по их выбору.</w:t>
      </w:r>
      <w:proofErr w:type="gramEnd"/>
    </w:p>
    <w:p w:rsidR="003B463B" w:rsidRPr="001A3DA4" w:rsidRDefault="003B463B" w:rsidP="003B463B">
      <w:pPr>
        <w:autoSpaceDE w:val="0"/>
        <w:autoSpaceDN w:val="0"/>
        <w:adjustRightInd w:val="0"/>
        <w:ind w:firstLine="720"/>
        <w:rPr>
          <w:rFonts w:ascii="Times New Roman" w:hAnsi="Times New Roman"/>
          <w:sz w:val="22"/>
          <w:szCs w:val="22"/>
          <w:lang w:eastAsia="en-US"/>
        </w:rPr>
      </w:pPr>
    </w:p>
    <w:p w:rsidR="003B463B" w:rsidRPr="001A3DA4" w:rsidRDefault="003B463B" w:rsidP="003B463B">
      <w:pPr>
        <w:pStyle w:val="ConsPlusNormal0"/>
        <w:ind w:firstLine="567"/>
        <w:jc w:val="both"/>
        <w:rPr>
          <w:rFonts w:ascii="Times New Roman" w:hAnsi="Times New Roman" w:cs="Times New Roman"/>
          <w:lang w:eastAsia="ru-RU"/>
        </w:rPr>
      </w:pPr>
    </w:p>
    <w:p w:rsidR="003B463B" w:rsidRPr="001A3DA4" w:rsidRDefault="003B463B" w:rsidP="003B463B">
      <w:pPr>
        <w:pStyle w:val="ConsPlusNormal0"/>
        <w:ind w:firstLine="540"/>
        <w:jc w:val="center"/>
        <w:outlineLvl w:val="1"/>
        <w:rPr>
          <w:rFonts w:ascii="Times New Roman" w:hAnsi="Times New Roman" w:cs="Times New Roman"/>
        </w:rPr>
      </w:pPr>
      <w:r w:rsidRPr="001A3DA4">
        <w:rPr>
          <w:rFonts w:ascii="Times New Roman" w:hAnsi="Times New Roman" w:cs="Times New Roman"/>
        </w:rPr>
        <w:t>4. Среднемесячный заработок, из которого исчисляется размер пенсии за выслугу лет</w:t>
      </w:r>
    </w:p>
    <w:p w:rsidR="003B463B" w:rsidRPr="001A3DA4" w:rsidRDefault="003B463B" w:rsidP="003B463B">
      <w:pPr>
        <w:pStyle w:val="ConsPlusNormal0"/>
        <w:ind w:firstLine="540"/>
        <w:jc w:val="center"/>
        <w:outlineLvl w:val="1"/>
        <w:rPr>
          <w:rFonts w:ascii="Times New Roman" w:hAnsi="Times New Roman" w:cs="Times New Roman"/>
        </w:rPr>
      </w:pPr>
    </w:p>
    <w:p w:rsidR="003B463B" w:rsidRPr="001A3DA4" w:rsidRDefault="003B463B" w:rsidP="003B463B">
      <w:pPr>
        <w:rPr>
          <w:rFonts w:ascii="Times New Roman" w:hAnsi="Times New Roman"/>
          <w:sz w:val="22"/>
          <w:szCs w:val="22"/>
          <w:lang w:eastAsia="en-US"/>
        </w:rPr>
      </w:pPr>
      <w:r w:rsidRPr="001A3DA4">
        <w:rPr>
          <w:rFonts w:ascii="Times New Roman" w:hAnsi="Times New Roman"/>
          <w:sz w:val="22"/>
          <w:szCs w:val="22"/>
        </w:rPr>
        <w:t xml:space="preserve">4.1. </w:t>
      </w:r>
      <w:proofErr w:type="gramStart"/>
      <w:r w:rsidRPr="001A3DA4">
        <w:rPr>
          <w:rFonts w:ascii="Times New Roman" w:hAnsi="Times New Roman"/>
          <w:sz w:val="22"/>
          <w:szCs w:val="22"/>
          <w:lang w:eastAsia="en-US"/>
        </w:rPr>
        <w:t xml:space="preserve">Размер </w:t>
      </w:r>
      <w:hyperlink r:id="rId23" w:anchor="sub_101" w:history="1">
        <w:r w:rsidRPr="001A3DA4">
          <w:rPr>
            <w:rStyle w:val="a3"/>
            <w:rFonts w:ascii="Times New Roman" w:hAnsi="Times New Roman"/>
            <w:color w:val="auto"/>
            <w:sz w:val="22"/>
            <w:szCs w:val="22"/>
            <w:lang w:eastAsia="en-US"/>
          </w:rPr>
          <w:t>пенсии за выслугу лет</w:t>
        </w:r>
      </w:hyperlink>
      <w:r w:rsidR="00AF581C">
        <w:rPr>
          <w:rStyle w:val="a3"/>
          <w:rFonts w:ascii="Times New Roman" w:hAnsi="Times New Roman"/>
          <w:color w:val="auto"/>
          <w:sz w:val="22"/>
          <w:szCs w:val="22"/>
          <w:lang w:eastAsia="en-US"/>
        </w:rPr>
        <w:t xml:space="preserve"> </w:t>
      </w:r>
      <w:hyperlink r:id="rId24" w:anchor="sub_102" w:history="1">
        <w:r w:rsidRPr="001A3DA4">
          <w:rPr>
            <w:rStyle w:val="a3"/>
            <w:rFonts w:ascii="Times New Roman" w:hAnsi="Times New Roman"/>
            <w:color w:val="auto"/>
            <w:sz w:val="22"/>
            <w:szCs w:val="22"/>
            <w:lang w:eastAsia="en-US"/>
          </w:rPr>
          <w:t>лицам, имеющим право на данную пенсию</w:t>
        </w:r>
      </w:hyperlink>
      <w:r w:rsidRPr="001A3DA4">
        <w:rPr>
          <w:rFonts w:ascii="Times New Roman" w:hAnsi="Times New Roman"/>
          <w:sz w:val="22"/>
          <w:szCs w:val="22"/>
          <w:lang w:eastAsia="en-US"/>
        </w:rPr>
        <w:t xml:space="preserve">, исчисляется по их выбору, исходя из среднего заработка за последние 12 полных календарных месяцев муниципальной службы, предшествующих дню ее прекращения либо дню достижения ими возраста, дающего право </w:t>
      </w:r>
      <w:r w:rsidRPr="001A3DA4">
        <w:rPr>
          <w:rFonts w:ascii="Times New Roman" w:hAnsi="Times New Roman"/>
          <w:sz w:val="22"/>
          <w:szCs w:val="22"/>
        </w:rPr>
        <w:t>на страховую пенсию по старости в соответствии с частью 1 статьи 8 и статьями 30 - 33 Федерального закона «О страховых пенсиях</w:t>
      </w:r>
      <w:r w:rsidRPr="001A3DA4">
        <w:rPr>
          <w:rFonts w:ascii="Times New Roman" w:hAnsi="Times New Roman"/>
          <w:sz w:val="22"/>
          <w:szCs w:val="22"/>
          <w:lang w:eastAsia="en-US"/>
        </w:rPr>
        <w:t xml:space="preserve"> (дававшего</w:t>
      </w:r>
      <w:proofErr w:type="gramEnd"/>
      <w:r w:rsidRPr="001A3DA4">
        <w:rPr>
          <w:rFonts w:ascii="Times New Roman" w:hAnsi="Times New Roman"/>
          <w:sz w:val="22"/>
          <w:szCs w:val="22"/>
          <w:lang w:eastAsia="en-US"/>
        </w:rPr>
        <w:t xml:space="preserve"> право на трудовую пенсию в соответствии с </w:t>
      </w:r>
      <w:hyperlink r:id="rId25" w:history="1">
        <w:r w:rsidRPr="001A3DA4">
          <w:rPr>
            <w:rStyle w:val="a3"/>
            <w:rFonts w:ascii="Times New Roman" w:hAnsi="Times New Roman"/>
            <w:color w:val="auto"/>
            <w:sz w:val="22"/>
            <w:szCs w:val="22"/>
            <w:lang w:eastAsia="en-US"/>
          </w:rPr>
          <w:t>Федеральным законом</w:t>
        </w:r>
      </w:hyperlink>
      <w:r w:rsidRPr="001A3DA4">
        <w:rPr>
          <w:rFonts w:ascii="Times New Roman" w:hAnsi="Times New Roman"/>
          <w:sz w:val="22"/>
          <w:szCs w:val="22"/>
          <w:lang w:eastAsia="en-US"/>
        </w:rPr>
        <w:t xml:space="preserve"> "О трудовых пенсиях в Российской Федерации") (далее - расчетный период).</w:t>
      </w:r>
    </w:p>
    <w:p w:rsidR="003B463B" w:rsidRPr="001A3DA4" w:rsidRDefault="003B463B" w:rsidP="003B463B">
      <w:pPr>
        <w:pStyle w:val="ConsPlusNormal0"/>
        <w:ind w:firstLine="540"/>
        <w:jc w:val="both"/>
        <w:rPr>
          <w:rFonts w:ascii="Times New Roman" w:hAnsi="Times New Roman" w:cs="Times New Roman"/>
        </w:rPr>
      </w:pPr>
      <w:r w:rsidRPr="001A3DA4">
        <w:rPr>
          <w:rFonts w:ascii="Times New Roman" w:hAnsi="Times New Roman" w:cs="Times New Roman"/>
        </w:rPr>
        <w:t xml:space="preserve">4.2. Расчет </w:t>
      </w:r>
      <w:hyperlink r:id="rId26" w:anchor="sub_104" w:history="1">
        <w:r w:rsidRPr="001A3DA4">
          <w:rPr>
            <w:rStyle w:val="a3"/>
            <w:rFonts w:ascii="Times New Roman" w:hAnsi="Times New Roman" w:cs="Times New Roman"/>
            <w:color w:val="auto"/>
          </w:rPr>
          <w:t>среднего заработка</w:t>
        </w:r>
      </w:hyperlink>
      <w:r w:rsidRPr="001A3DA4">
        <w:rPr>
          <w:rFonts w:ascii="Times New Roman" w:hAnsi="Times New Roman" w:cs="Times New Roman"/>
        </w:rPr>
        <w:t xml:space="preserve"> для исчисления пенсии за выслугу лет производится исходя из фактически начисленного денежного содержания в расчетном периоде.</w:t>
      </w:r>
    </w:p>
    <w:p w:rsidR="003B463B" w:rsidRPr="001A3DA4" w:rsidRDefault="003B463B" w:rsidP="003B463B">
      <w:pPr>
        <w:autoSpaceDE w:val="0"/>
        <w:autoSpaceDN w:val="0"/>
        <w:adjustRightInd w:val="0"/>
        <w:ind w:firstLine="720"/>
        <w:rPr>
          <w:rFonts w:ascii="Times New Roman" w:hAnsi="Times New Roman"/>
          <w:sz w:val="22"/>
          <w:szCs w:val="22"/>
          <w:lang w:eastAsia="en-US"/>
        </w:rPr>
      </w:pPr>
      <w:bookmarkStart w:id="14" w:name="sub_4022"/>
      <w:r w:rsidRPr="001A3DA4">
        <w:rPr>
          <w:rFonts w:ascii="Times New Roman" w:hAnsi="Times New Roman"/>
          <w:sz w:val="22"/>
          <w:szCs w:val="22"/>
          <w:lang w:eastAsia="en-US"/>
        </w:rPr>
        <w:t>Для определения среднего заработка учитываются следующие выплаты:</w:t>
      </w:r>
    </w:p>
    <w:bookmarkEnd w:id="14"/>
    <w:p w:rsidR="003B463B" w:rsidRPr="001A3DA4" w:rsidRDefault="003B463B" w:rsidP="003B463B">
      <w:pPr>
        <w:autoSpaceDE w:val="0"/>
        <w:autoSpaceDN w:val="0"/>
        <w:adjustRightInd w:val="0"/>
        <w:ind w:firstLine="720"/>
        <w:rPr>
          <w:rFonts w:ascii="Times New Roman" w:hAnsi="Times New Roman"/>
          <w:sz w:val="22"/>
          <w:szCs w:val="22"/>
          <w:lang w:eastAsia="en-US"/>
        </w:rPr>
      </w:pPr>
      <w:r w:rsidRPr="001A3DA4">
        <w:rPr>
          <w:rFonts w:ascii="Times New Roman" w:hAnsi="Times New Roman"/>
          <w:sz w:val="22"/>
          <w:szCs w:val="22"/>
          <w:lang w:eastAsia="en-US"/>
        </w:rPr>
        <w:t>должностной оклад;</w:t>
      </w:r>
    </w:p>
    <w:p w:rsidR="003B463B" w:rsidRPr="001A3DA4" w:rsidRDefault="003B463B" w:rsidP="003B463B">
      <w:pPr>
        <w:autoSpaceDE w:val="0"/>
        <w:autoSpaceDN w:val="0"/>
        <w:adjustRightInd w:val="0"/>
        <w:ind w:firstLine="720"/>
        <w:rPr>
          <w:rFonts w:ascii="Times New Roman" w:hAnsi="Times New Roman"/>
          <w:sz w:val="22"/>
          <w:szCs w:val="22"/>
          <w:lang w:eastAsia="en-US"/>
        </w:rPr>
      </w:pPr>
      <w:r w:rsidRPr="001A3DA4">
        <w:rPr>
          <w:rFonts w:ascii="Times New Roman" w:hAnsi="Times New Roman"/>
          <w:sz w:val="22"/>
          <w:szCs w:val="22"/>
          <w:lang w:eastAsia="en-US"/>
        </w:rPr>
        <w:t>ежемесячная надбавка к должностному окладу за выслугу лет на муниципальной службе;</w:t>
      </w:r>
    </w:p>
    <w:p w:rsidR="003B463B" w:rsidRPr="001A3DA4" w:rsidRDefault="003B463B" w:rsidP="003B463B">
      <w:pPr>
        <w:autoSpaceDE w:val="0"/>
        <w:autoSpaceDN w:val="0"/>
        <w:adjustRightInd w:val="0"/>
        <w:ind w:firstLine="720"/>
        <w:rPr>
          <w:rFonts w:ascii="Times New Roman" w:hAnsi="Times New Roman"/>
          <w:sz w:val="22"/>
          <w:szCs w:val="22"/>
          <w:lang w:eastAsia="en-US"/>
        </w:rPr>
      </w:pPr>
      <w:r w:rsidRPr="001A3DA4">
        <w:rPr>
          <w:rFonts w:ascii="Times New Roman" w:hAnsi="Times New Roman"/>
          <w:sz w:val="22"/>
          <w:szCs w:val="22"/>
          <w:lang w:eastAsia="en-US"/>
        </w:rPr>
        <w:t>ежемесячная надбавка к должностному окладу за классный чин;</w:t>
      </w:r>
    </w:p>
    <w:p w:rsidR="003B463B" w:rsidRPr="001A3DA4" w:rsidRDefault="003B463B" w:rsidP="003B463B">
      <w:pPr>
        <w:autoSpaceDE w:val="0"/>
        <w:autoSpaceDN w:val="0"/>
        <w:adjustRightInd w:val="0"/>
        <w:ind w:firstLine="720"/>
        <w:rPr>
          <w:rFonts w:ascii="Times New Roman" w:hAnsi="Times New Roman"/>
          <w:sz w:val="22"/>
          <w:szCs w:val="22"/>
          <w:lang w:eastAsia="en-US"/>
        </w:rPr>
      </w:pPr>
      <w:r w:rsidRPr="001A3DA4">
        <w:rPr>
          <w:rFonts w:ascii="Times New Roman" w:hAnsi="Times New Roman"/>
          <w:sz w:val="22"/>
          <w:szCs w:val="22"/>
          <w:lang w:eastAsia="en-US"/>
        </w:rPr>
        <w:t>ежемесячная надбавка к должностному окладу за особые условия муниципальной службы (сложность, напряженность, специальный режим работы);</w:t>
      </w:r>
    </w:p>
    <w:p w:rsidR="003B463B" w:rsidRPr="001A3DA4" w:rsidRDefault="003B463B" w:rsidP="003B463B">
      <w:pPr>
        <w:autoSpaceDE w:val="0"/>
        <w:autoSpaceDN w:val="0"/>
        <w:adjustRightInd w:val="0"/>
        <w:ind w:firstLine="720"/>
        <w:rPr>
          <w:rFonts w:ascii="Times New Roman" w:hAnsi="Times New Roman"/>
          <w:sz w:val="22"/>
          <w:szCs w:val="22"/>
          <w:lang w:eastAsia="en-US"/>
        </w:rPr>
      </w:pPr>
      <w:r w:rsidRPr="001A3DA4">
        <w:rPr>
          <w:rFonts w:ascii="Times New Roman" w:hAnsi="Times New Roman"/>
          <w:sz w:val="22"/>
          <w:szCs w:val="22"/>
          <w:lang w:eastAsia="en-US"/>
        </w:rPr>
        <w:t>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размерах и в порядке, определяемых федеральным законодательством;</w:t>
      </w:r>
    </w:p>
    <w:p w:rsidR="003B463B" w:rsidRPr="001A3DA4" w:rsidRDefault="003B463B" w:rsidP="003B463B">
      <w:pPr>
        <w:autoSpaceDE w:val="0"/>
        <w:autoSpaceDN w:val="0"/>
        <w:adjustRightInd w:val="0"/>
        <w:ind w:firstLine="720"/>
        <w:rPr>
          <w:rFonts w:ascii="Times New Roman" w:hAnsi="Times New Roman"/>
          <w:sz w:val="22"/>
          <w:szCs w:val="22"/>
          <w:lang w:eastAsia="en-US"/>
        </w:rPr>
      </w:pPr>
      <w:r w:rsidRPr="001A3DA4">
        <w:rPr>
          <w:rFonts w:ascii="Times New Roman" w:hAnsi="Times New Roman"/>
          <w:sz w:val="22"/>
          <w:szCs w:val="22"/>
          <w:lang w:eastAsia="en-US"/>
        </w:rPr>
        <w:t>ежемесячное денежное поощрение;</w:t>
      </w:r>
    </w:p>
    <w:p w:rsidR="003B463B" w:rsidRPr="001A3DA4" w:rsidRDefault="003B463B" w:rsidP="003B463B">
      <w:pPr>
        <w:autoSpaceDE w:val="0"/>
        <w:autoSpaceDN w:val="0"/>
        <w:adjustRightInd w:val="0"/>
        <w:ind w:firstLine="720"/>
        <w:rPr>
          <w:rFonts w:ascii="Times New Roman" w:hAnsi="Times New Roman"/>
          <w:sz w:val="22"/>
          <w:szCs w:val="22"/>
          <w:lang w:eastAsia="en-US"/>
        </w:rPr>
      </w:pPr>
      <w:r w:rsidRPr="001A3DA4">
        <w:rPr>
          <w:rFonts w:ascii="Times New Roman" w:hAnsi="Times New Roman"/>
          <w:sz w:val="22"/>
          <w:szCs w:val="22"/>
          <w:lang w:eastAsia="en-US"/>
        </w:rPr>
        <w:t>ежемесячная надбавка к должностному окладу за Почетное звание Российской Федерации;</w:t>
      </w:r>
    </w:p>
    <w:p w:rsidR="003B463B" w:rsidRPr="001A3DA4" w:rsidRDefault="003B463B" w:rsidP="003B463B">
      <w:pPr>
        <w:autoSpaceDE w:val="0"/>
        <w:autoSpaceDN w:val="0"/>
        <w:adjustRightInd w:val="0"/>
        <w:ind w:firstLine="720"/>
        <w:rPr>
          <w:rFonts w:ascii="Times New Roman" w:hAnsi="Times New Roman"/>
          <w:sz w:val="22"/>
          <w:szCs w:val="22"/>
          <w:lang w:eastAsia="en-US"/>
        </w:rPr>
      </w:pPr>
      <w:r w:rsidRPr="001A3DA4">
        <w:rPr>
          <w:rFonts w:ascii="Times New Roman" w:hAnsi="Times New Roman"/>
          <w:sz w:val="22"/>
          <w:szCs w:val="22"/>
          <w:lang w:eastAsia="en-US"/>
        </w:rP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p>
    <w:p w:rsidR="003B463B" w:rsidRPr="001A3DA4" w:rsidRDefault="003B463B" w:rsidP="003B463B">
      <w:pPr>
        <w:autoSpaceDE w:val="0"/>
        <w:autoSpaceDN w:val="0"/>
        <w:adjustRightInd w:val="0"/>
        <w:ind w:firstLine="720"/>
        <w:rPr>
          <w:rFonts w:ascii="Times New Roman" w:hAnsi="Times New Roman"/>
          <w:sz w:val="22"/>
          <w:szCs w:val="22"/>
          <w:lang w:eastAsia="en-US"/>
        </w:rPr>
      </w:pPr>
      <w:r w:rsidRPr="001A3DA4">
        <w:rPr>
          <w:rFonts w:ascii="Times New Roman" w:hAnsi="Times New Roman"/>
          <w:sz w:val="22"/>
          <w:szCs w:val="22"/>
          <w:lang w:eastAsia="en-US"/>
        </w:rPr>
        <w:t>ежемесячная надбавка к должностному окладу за ученую степень;</w:t>
      </w:r>
    </w:p>
    <w:p w:rsidR="003B463B" w:rsidRPr="001A3DA4" w:rsidRDefault="003B463B" w:rsidP="003B463B">
      <w:pPr>
        <w:autoSpaceDE w:val="0"/>
        <w:autoSpaceDN w:val="0"/>
        <w:adjustRightInd w:val="0"/>
        <w:ind w:firstLine="720"/>
        <w:rPr>
          <w:rFonts w:ascii="Times New Roman" w:hAnsi="Times New Roman"/>
          <w:sz w:val="22"/>
          <w:szCs w:val="22"/>
          <w:lang w:eastAsia="en-US"/>
        </w:rPr>
      </w:pPr>
      <w:r w:rsidRPr="001A3DA4">
        <w:rPr>
          <w:rFonts w:ascii="Times New Roman" w:hAnsi="Times New Roman"/>
          <w:sz w:val="22"/>
          <w:szCs w:val="22"/>
          <w:lang w:eastAsia="en-US"/>
        </w:rPr>
        <w:t>денежное поощрение по итогам работы за квартал;</w:t>
      </w:r>
    </w:p>
    <w:p w:rsidR="003B463B" w:rsidRPr="001A3DA4" w:rsidRDefault="003B463B" w:rsidP="003B463B">
      <w:pPr>
        <w:autoSpaceDE w:val="0"/>
        <w:autoSpaceDN w:val="0"/>
        <w:adjustRightInd w:val="0"/>
        <w:ind w:firstLine="720"/>
        <w:rPr>
          <w:rFonts w:ascii="Times New Roman" w:hAnsi="Times New Roman"/>
          <w:sz w:val="22"/>
          <w:szCs w:val="22"/>
          <w:lang w:eastAsia="en-US"/>
        </w:rPr>
      </w:pPr>
      <w:r w:rsidRPr="001A3DA4">
        <w:rPr>
          <w:rFonts w:ascii="Times New Roman" w:hAnsi="Times New Roman"/>
          <w:sz w:val="22"/>
          <w:szCs w:val="22"/>
          <w:lang w:eastAsia="en-US"/>
        </w:rPr>
        <w:t>премии за выполнение особо важных и сложных заданий (по результатам работы) в сумме не более 2 денежных содержаний муниципального служащего за расчетный период;</w:t>
      </w:r>
    </w:p>
    <w:p w:rsidR="003B463B" w:rsidRPr="001A3DA4" w:rsidRDefault="003B463B" w:rsidP="003B463B">
      <w:pPr>
        <w:autoSpaceDE w:val="0"/>
        <w:autoSpaceDN w:val="0"/>
        <w:adjustRightInd w:val="0"/>
        <w:ind w:firstLine="720"/>
        <w:rPr>
          <w:rFonts w:ascii="Times New Roman" w:hAnsi="Times New Roman"/>
          <w:sz w:val="22"/>
          <w:szCs w:val="22"/>
          <w:lang w:eastAsia="en-US"/>
        </w:rPr>
      </w:pPr>
      <w:r w:rsidRPr="001A3DA4">
        <w:rPr>
          <w:rFonts w:ascii="Times New Roman" w:hAnsi="Times New Roman"/>
          <w:sz w:val="22"/>
          <w:szCs w:val="22"/>
          <w:lang w:eastAsia="en-US"/>
        </w:rPr>
        <w:t>единовременная выплата при предоставлении ежегодного оплачиваемого отпуска и материальная помощь, выплачиваемые за счет фонда оплаты труда гражданских служащих;</w:t>
      </w:r>
    </w:p>
    <w:p w:rsidR="003B463B" w:rsidRPr="001A3DA4" w:rsidRDefault="003B463B" w:rsidP="003B463B">
      <w:pPr>
        <w:autoSpaceDE w:val="0"/>
        <w:autoSpaceDN w:val="0"/>
        <w:adjustRightInd w:val="0"/>
        <w:ind w:firstLine="720"/>
        <w:rPr>
          <w:rFonts w:ascii="Times New Roman" w:hAnsi="Times New Roman"/>
          <w:sz w:val="22"/>
          <w:szCs w:val="22"/>
          <w:lang w:eastAsia="en-US"/>
        </w:rPr>
      </w:pPr>
      <w:r w:rsidRPr="001A3DA4">
        <w:rPr>
          <w:rFonts w:ascii="Times New Roman" w:hAnsi="Times New Roman"/>
          <w:sz w:val="22"/>
          <w:szCs w:val="22"/>
          <w:lang w:eastAsia="en-US"/>
        </w:rPr>
        <w:lastRenderedPageBreak/>
        <w:t>4.2.1. Кроме выплат, указанных в пункте 4.2. настоящего, для определения среднего заработка учитываются также выплаты денежного содержания за время нахождения муниципального служащего в основном и дополнительных оплачиваемых отпусках, приходящееся на расчетный период.</w:t>
      </w:r>
    </w:p>
    <w:p w:rsidR="003B463B" w:rsidRPr="001A3DA4" w:rsidRDefault="003B463B" w:rsidP="003B463B">
      <w:pPr>
        <w:rPr>
          <w:rFonts w:ascii="Times New Roman" w:hAnsi="Times New Roman"/>
          <w:sz w:val="22"/>
          <w:szCs w:val="22"/>
          <w:lang w:eastAsia="en-US"/>
        </w:rPr>
      </w:pPr>
      <w:bookmarkStart w:id="15" w:name="Par119"/>
      <w:bookmarkEnd w:id="15"/>
      <w:r w:rsidRPr="001A3DA4">
        <w:rPr>
          <w:rFonts w:ascii="Times New Roman" w:hAnsi="Times New Roman"/>
          <w:sz w:val="22"/>
          <w:szCs w:val="22"/>
        </w:rPr>
        <w:t xml:space="preserve">4.3. </w:t>
      </w:r>
      <w:bookmarkStart w:id="16" w:name="Par120"/>
      <w:bookmarkEnd w:id="16"/>
      <w:r w:rsidRPr="001A3DA4">
        <w:rPr>
          <w:rFonts w:ascii="Times New Roman" w:hAnsi="Times New Roman"/>
          <w:sz w:val="22"/>
          <w:szCs w:val="22"/>
          <w:lang w:eastAsia="en-US"/>
        </w:rPr>
        <w:t>Для расчета среднего заработка для исчисления пенсии за выслугу лет ежемесячное денежное поощрение учитывается в следующих размерах:</w:t>
      </w:r>
    </w:p>
    <w:p w:rsidR="003B463B" w:rsidRPr="001A3DA4" w:rsidRDefault="003B463B" w:rsidP="003B463B">
      <w:pPr>
        <w:autoSpaceDE w:val="0"/>
        <w:autoSpaceDN w:val="0"/>
        <w:adjustRightInd w:val="0"/>
        <w:ind w:firstLine="720"/>
        <w:rPr>
          <w:rFonts w:ascii="Times New Roman" w:hAnsi="Times New Roman"/>
          <w:sz w:val="22"/>
          <w:szCs w:val="22"/>
          <w:lang w:eastAsia="en-US"/>
        </w:rPr>
      </w:pPr>
      <w:r w:rsidRPr="001A3DA4">
        <w:rPr>
          <w:rFonts w:ascii="Times New Roman" w:hAnsi="Times New Roman"/>
          <w:sz w:val="22"/>
          <w:szCs w:val="22"/>
          <w:lang w:eastAsia="en-US"/>
        </w:rPr>
        <w:t>для лиц, замещавших должности муниципальной службы категории "руководители" не менее 5 лет, - в размере, установленном в расчетном периоде, но не свыше 7 должностных окладов;</w:t>
      </w:r>
    </w:p>
    <w:p w:rsidR="003B463B" w:rsidRPr="001A3DA4" w:rsidRDefault="003B463B" w:rsidP="003B463B">
      <w:pPr>
        <w:autoSpaceDE w:val="0"/>
        <w:autoSpaceDN w:val="0"/>
        <w:adjustRightInd w:val="0"/>
        <w:ind w:firstLine="720"/>
        <w:rPr>
          <w:rFonts w:ascii="Times New Roman" w:hAnsi="Times New Roman"/>
          <w:sz w:val="22"/>
          <w:szCs w:val="22"/>
          <w:lang w:eastAsia="en-US"/>
        </w:rPr>
      </w:pPr>
      <w:r w:rsidRPr="001A3DA4">
        <w:rPr>
          <w:rFonts w:ascii="Times New Roman" w:hAnsi="Times New Roman"/>
          <w:sz w:val="22"/>
          <w:szCs w:val="22"/>
          <w:lang w:eastAsia="en-US"/>
        </w:rPr>
        <w:t>для лиц, замещавших высшие должности муниципальной службы, - в размере, установленном в расчетном периоде, но не свыше 5 должностных окладов;</w:t>
      </w:r>
    </w:p>
    <w:p w:rsidR="003B463B" w:rsidRPr="001A3DA4" w:rsidRDefault="003B463B" w:rsidP="003B463B">
      <w:pPr>
        <w:autoSpaceDE w:val="0"/>
        <w:autoSpaceDN w:val="0"/>
        <w:adjustRightInd w:val="0"/>
        <w:ind w:firstLine="720"/>
        <w:rPr>
          <w:rFonts w:ascii="Times New Roman" w:hAnsi="Times New Roman"/>
          <w:sz w:val="22"/>
          <w:szCs w:val="22"/>
          <w:lang w:eastAsia="en-US"/>
        </w:rPr>
      </w:pPr>
      <w:r w:rsidRPr="001A3DA4">
        <w:rPr>
          <w:rFonts w:ascii="Times New Roman" w:hAnsi="Times New Roman"/>
          <w:sz w:val="22"/>
          <w:szCs w:val="22"/>
          <w:lang w:eastAsia="en-US"/>
        </w:rPr>
        <w:t>для лиц, замещавших главные должности муниципальной службы, - в размере, установленном в расчетном периоде, но не свыше 4 должностных окладов;</w:t>
      </w:r>
    </w:p>
    <w:p w:rsidR="003B463B" w:rsidRPr="001A3DA4" w:rsidRDefault="003B463B" w:rsidP="003B463B">
      <w:pPr>
        <w:autoSpaceDE w:val="0"/>
        <w:autoSpaceDN w:val="0"/>
        <w:adjustRightInd w:val="0"/>
        <w:ind w:firstLine="720"/>
        <w:rPr>
          <w:rFonts w:ascii="Times New Roman" w:hAnsi="Times New Roman"/>
          <w:sz w:val="22"/>
          <w:szCs w:val="22"/>
          <w:lang w:eastAsia="en-US"/>
        </w:rPr>
      </w:pPr>
      <w:r w:rsidRPr="001A3DA4">
        <w:rPr>
          <w:rFonts w:ascii="Times New Roman" w:hAnsi="Times New Roman"/>
          <w:sz w:val="22"/>
          <w:szCs w:val="22"/>
          <w:lang w:eastAsia="en-US"/>
        </w:rPr>
        <w:t>для лиц, замещавших ведущие, старшие и младшие должности муниципальной службы, - в размере, установленном в расчетном периоде, но не свыше 3 должностных окладов.</w:t>
      </w:r>
    </w:p>
    <w:p w:rsidR="003B463B" w:rsidRPr="001A3DA4" w:rsidRDefault="003B463B" w:rsidP="003B463B">
      <w:pPr>
        <w:autoSpaceDE w:val="0"/>
        <w:autoSpaceDN w:val="0"/>
        <w:adjustRightInd w:val="0"/>
        <w:ind w:firstLine="720"/>
        <w:rPr>
          <w:rFonts w:ascii="Times New Roman" w:hAnsi="Times New Roman"/>
          <w:sz w:val="22"/>
          <w:szCs w:val="22"/>
          <w:lang w:eastAsia="en-US"/>
        </w:rPr>
      </w:pPr>
    </w:p>
    <w:p w:rsidR="003B463B" w:rsidRPr="001A3DA4" w:rsidRDefault="003B463B" w:rsidP="003B463B">
      <w:pPr>
        <w:pStyle w:val="ConsPlusNormal0"/>
        <w:ind w:firstLine="540"/>
        <w:jc w:val="both"/>
        <w:rPr>
          <w:rFonts w:ascii="Times New Roman" w:hAnsi="Times New Roman" w:cs="Times New Roman"/>
          <w:lang w:eastAsia="ru-RU"/>
        </w:rPr>
      </w:pPr>
      <w:r w:rsidRPr="001A3DA4">
        <w:rPr>
          <w:rFonts w:ascii="Times New Roman" w:hAnsi="Times New Roman" w:cs="Times New Roman"/>
        </w:rPr>
        <w:t xml:space="preserve"> 4.4. При исчислении среднего заработка из расчетного периода исключаются:</w:t>
      </w:r>
    </w:p>
    <w:p w:rsidR="003B463B" w:rsidRPr="001A3DA4" w:rsidRDefault="003B463B" w:rsidP="003B463B">
      <w:pPr>
        <w:pStyle w:val="ConsPlusNormal0"/>
        <w:ind w:firstLine="540"/>
        <w:jc w:val="both"/>
        <w:rPr>
          <w:rFonts w:ascii="Times New Roman" w:hAnsi="Times New Roman" w:cs="Times New Roman"/>
        </w:rPr>
      </w:pPr>
      <w:r w:rsidRPr="001A3DA4">
        <w:rPr>
          <w:rFonts w:ascii="Times New Roman" w:hAnsi="Times New Roman" w:cs="Times New Roman"/>
        </w:rPr>
        <w:t>- период временной нетрудоспособности;</w:t>
      </w:r>
    </w:p>
    <w:p w:rsidR="003B463B" w:rsidRPr="001A3DA4" w:rsidRDefault="003B463B" w:rsidP="003B463B">
      <w:pPr>
        <w:autoSpaceDE w:val="0"/>
        <w:autoSpaceDN w:val="0"/>
        <w:adjustRightInd w:val="0"/>
        <w:rPr>
          <w:rFonts w:ascii="Times New Roman" w:hAnsi="Times New Roman"/>
          <w:sz w:val="22"/>
          <w:szCs w:val="22"/>
          <w:lang w:eastAsia="en-US"/>
        </w:rPr>
      </w:pPr>
      <w:r w:rsidRPr="001A3DA4">
        <w:rPr>
          <w:rFonts w:ascii="Times New Roman" w:hAnsi="Times New Roman"/>
          <w:sz w:val="22"/>
          <w:szCs w:val="22"/>
          <w:lang w:eastAsia="en-US"/>
        </w:rPr>
        <w:t>- время нахождения в отпуске по беременности и родам;</w:t>
      </w:r>
    </w:p>
    <w:p w:rsidR="003B463B" w:rsidRPr="001A3DA4" w:rsidRDefault="003B463B" w:rsidP="003B463B">
      <w:pPr>
        <w:autoSpaceDE w:val="0"/>
        <w:autoSpaceDN w:val="0"/>
        <w:adjustRightInd w:val="0"/>
        <w:ind w:firstLine="540"/>
        <w:rPr>
          <w:rFonts w:ascii="Times New Roman" w:hAnsi="Times New Roman"/>
          <w:sz w:val="22"/>
          <w:szCs w:val="22"/>
          <w:lang w:eastAsia="en-US"/>
        </w:rPr>
      </w:pPr>
      <w:r w:rsidRPr="001A3DA4">
        <w:rPr>
          <w:rFonts w:ascii="Times New Roman" w:hAnsi="Times New Roman"/>
          <w:sz w:val="22"/>
          <w:szCs w:val="22"/>
          <w:lang w:eastAsia="en-US"/>
        </w:rPr>
        <w:t xml:space="preserve">- время нахождения в отпуске по уходу за ребенком до </w:t>
      </w:r>
      <w:proofErr w:type="gramStart"/>
      <w:r w:rsidRPr="001A3DA4">
        <w:rPr>
          <w:rFonts w:ascii="Times New Roman" w:hAnsi="Times New Roman"/>
          <w:sz w:val="22"/>
          <w:szCs w:val="22"/>
          <w:lang w:eastAsia="en-US"/>
        </w:rPr>
        <w:t>достижения</w:t>
      </w:r>
      <w:proofErr w:type="gramEnd"/>
      <w:r w:rsidRPr="001A3DA4">
        <w:rPr>
          <w:rFonts w:ascii="Times New Roman" w:hAnsi="Times New Roman"/>
          <w:sz w:val="22"/>
          <w:szCs w:val="22"/>
          <w:lang w:eastAsia="en-US"/>
        </w:rPr>
        <w:t xml:space="preserve"> им установленного </w:t>
      </w:r>
      <w:hyperlink r:id="rId27" w:history="1">
        <w:r w:rsidRPr="001A3DA4">
          <w:rPr>
            <w:rStyle w:val="a3"/>
            <w:rFonts w:ascii="Times New Roman" w:hAnsi="Times New Roman"/>
            <w:color w:val="auto"/>
            <w:sz w:val="22"/>
            <w:szCs w:val="22"/>
            <w:lang w:eastAsia="en-US"/>
          </w:rPr>
          <w:t>законом</w:t>
        </w:r>
      </w:hyperlink>
      <w:r w:rsidRPr="001A3DA4">
        <w:rPr>
          <w:rFonts w:ascii="Times New Roman" w:hAnsi="Times New Roman"/>
          <w:sz w:val="22"/>
          <w:szCs w:val="22"/>
          <w:lang w:eastAsia="en-US"/>
        </w:rPr>
        <w:t xml:space="preserve"> возраста;</w:t>
      </w:r>
    </w:p>
    <w:p w:rsidR="003B463B" w:rsidRPr="001A3DA4" w:rsidRDefault="003B463B" w:rsidP="003B463B">
      <w:pPr>
        <w:pStyle w:val="ConsPlusNormal0"/>
        <w:ind w:firstLine="540"/>
        <w:jc w:val="both"/>
        <w:rPr>
          <w:rFonts w:ascii="Times New Roman" w:hAnsi="Times New Roman" w:cs="Times New Roman"/>
          <w:lang w:eastAsia="ru-RU"/>
        </w:rPr>
      </w:pPr>
      <w:r w:rsidRPr="001A3DA4">
        <w:rPr>
          <w:rFonts w:ascii="Times New Roman" w:hAnsi="Times New Roman" w:cs="Times New Roman"/>
        </w:rPr>
        <w:t>- время нахождения в отпуске без сохранения денежного содержания;</w:t>
      </w:r>
    </w:p>
    <w:p w:rsidR="003B463B" w:rsidRPr="001A3DA4" w:rsidRDefault="003B463B" w:rsidP="003B463B">
      <w:pPr>
        <w:pStyle w:val="ConsPlusNormal0"/>
        <w:ind w:firstLine="540"/>
        <w:jc w:val="both"/>
        <w:rPr>
          <w:rFonts w:ascii="Times New Roman" w:hAnsi="Times New Roman" w:cs="Times New Roman"/>
        </w:rPr>
      </w:pPr>
      <w:r w:rsidRPr="001A3DA4">
        <w:rPr>
          <w:rFonts w:ascii="Times New Roman" w:hAnsi="Times New Roman" w:cs="Times New Roman"/>
        </w:rPr>
        <w:t>Начисленные за это время суммы соответствующих пособий не учитываются.</w:t>
      </w:r>
    </w:p>
    <w:p w:rsidR="003B463B" w:rsidRPr="001A3DA4" w:rsidRDefault="003B463B" w:rsidP="003B463B">
      <w:pPr>
        <w:pStyle w:val="ConsPlusNormal0"/>
        <w:ind w:firstLine="540"/>
        <w:jc w:val="both"/>
        <w:rPr>
          <w:rFonts w:ascii="Times New Roman" w:hAnsi="Times New Roman" w:cs="Times New Roman"/>
        </w:rPr>
      </w:pPr>
      <w:r w:rsidRPr="001A3DA4">
        <w:rPr>
          <w:rFonts w:ascii="Times New Roman" w:hAnsi="Times New Roman" w:cs="Times New Roman"/>
        </w:rPr>
        <w:t xml:space="preserve">4.5. В случае если расчетный период состоит из временных периодов, указанных в </w:t>
      </w:r>
      <w:hyperlink r:id="rId28" w:anchor="Par120" w:tooltip="Ссылка на текущий документ" w:history="1">
        <w:r w:rsidRPr="001A3DA4">
          <w:rPr>
            <w:rStyle w:val="a3"/>
            <w:rFonts w:ascii="Times New Roman" w:hAnsi="Times New Roman" w:cs="Times New Roman"/>
            <w:color w:val="auto"/>
          </w:rPr>
          <w:t>пункте 4.</w:t>
        </w:r>
      </w:hyperlink>
      <w:r w:rsidRPr="001A3DA4">
        <w:rPr>
          <w:rFonts w:ascii="Times New Roman" w:hAnsi="Times New Roman" w:cs="Times New Roman"/>
        </w:rPr>
        <w:t>4 Положения, или в расчетном периоде отсутствуют фактически отработанные дни, то по выбору муниципального служащего исчисление среднего заработка производится:</w:t>
      </w:r>
    </w:p>
    <w:p w:rsidR="003B463B" w:rsidRPr="001A3DA4" w:rsidRDefault="003B463B" w:rsidP="003B463B">
      <w:pPr>
        <w:pStyle w:val="ConsPlusNormal0"/>
        <w:ind w:firstLine="540"/>
        <w:jc w:val="both"/>
        <w:rPr>
          <w:rFonts w:ascii="Times New Roman" w:hAnsi="Times New Roman" w:cs="Times New Roman"/>
        </w:rPr>
      </w:pPr>
      <w:r w:rsidRPr="001A3DA4">
        <w:rPr>
          <w:rFonts w:ascii="Times New Roman" w:hAnsi="Times New Roman" w:cs="Times New Roman"/>
        </w:rPr>
        <w:t xml:space="preserve">а) исходя из среднего заработка, исчисленного за предшествующий период, равный </w:t>
      </w:r>
      <w:proofErr w:type="gramStart"/>
      <w:r w:rsidRPr="001A3DA4">
        <w:rPr>
          <w:rFonts w:ascii="Times New Roman" w:hAnsi="Times New Roman" w:cs="Times New Roman"/>
        </w:rPr>
        <w:t>расчетному</w:t>
      </w:r>
      <w:proofErr w:type="gramEnd"/>
      <w:r w:rsidRPr="001A3DA4">
        <w:rPr>
          <w:rFonts w:ascii="Times New Roman" w:hAnsi="Times New Roman" w:cs="Times New Roman"/>
        </w:rPr>
        <w:t>;</w:t>
      </w:r>
    </w:p>
    <w:p w:rsidR="003B463B" w:rsidRPr="001A3DA4" w:rsidRDefault="003B463B" w:rsidP="003B463B">
      <w:pPr>
        <w:pStyle w:val="ConsPlusNormal0"/>
        <w:ind w:firstLine="540"/>
        <w:jc w:val="both"/>
        <w:rPr>
          <w:rFonts w:ascii="Times New Roman" w:hAnsi="Times New Roman" w:cs="Times New Roman"/>
        </w:rPr>
      </w:pPr>
      <w:r w:rsidRPr="001A3DA4">
        <w:rPr>
          <w:rFonts w:ascii="Times New Roman" w:hAnsi="Times New Roman" w:cs="Times New Roman"/>
        </w:rPr>
        <w:t>б) исходя из фактически установленного ему денежного содержания в расчетном периоде.</w:t>
      </w:r>
    </w:p>
    <w:p w:rsidR="003B463B" w:rsidRPr="001A3DA4" w:rsidRDefault="003B463B" w:rsidP="003B463B">
      <w:pPr>
        <w:rPr>
          <w:rFonts w:ascii="Times New Roman" w:hAnsi="Times New Roman"/>
          <w:sz w:val="22"/>
          <w:szCs w:val="22"/>
          <w:lang w:eastAsia="en-US"/>
        </w:rPr>
      </w:pPr>
      <w:r w:rsidRPr="001A3DA4">
        <w:rPr>
          <w:rFonts w:ascii="Times New Roman" w:hAnsi="Times New Roman"/>
          <w:sz w:val="22"/>
          <w:szCs w:val="22"/>
        </w:rPr>
        <w:t xml:space="preserve">4.6. </w:t>
      </w:r>
      <w:r w:rsidRPr="001A3DA4">
        <w:rPr>
          <w:rFonts w:ascii="Times New Roman" w:hAnsi="Times New Roman"/>
          <w:sz w:val="22"/>
          <w:szCs w:val="22"/>
          <w:lang w:eastAsia="en-US"/>
        </w:rPr>
        <w:t>При замещении муниципальным служащим в расчетном периоде должностей муниципальной службы в различных органах местного самоуправления исчисление среднего заработка производится исходя из суммированных выплат, включаемых в расчет среднего заработка, начисленных в расчетном периоде в соответствии с замещаемыми должностями муниципальной службы.</w:t>
      </w:r>
    </w:p>
    <w:p w:rsidR="003B463B" w:rsidRPr="001A3DA4" w:rsidRDefault="003B463B" w:rsidP="003B463B">
      <w:pPr>
        <w:autoSpaceDE w:val="0"/>
        <w:autoSpaceDN w:val="0"/>
        <w:adjustRightInd w:val="0"/>
        <w:ind w:firstLine="720"/>
        <w:rPr>
          <w:rFonts w:ascii="Times New Roman" w:hAnsi="Times New Roman"/>
          <w:sz w:val="22"/>
          <w:szCs w:val="22"/>
          <w:lang w:eastAsia="en-US"/>
        </w:rPr>
      </w:pPr>
      <w:proofErr w:type="gramStart"/>
      <w:r w:rsidRPr="001A3DA4">
        <w:rPr>
          <w:rFonts w:ascii="Times New Roman" w:hAnsi="Times New Roman"/>
          <w:sz w:val="22"/>
          <w:szCs w:val="22"/>
          <w:lang w:eastAsia="en-US"/>
        </w:rPr>
        <w:t>Если в расчетном периоде, принимаемом для исчисления среднего заработка, произошло повышение в централизованном порядке должностных окладов либо одной или нескольких иных денежных выплат, входящих в состав денежного содержания муниципальных служащих, замещающих должности муниципальной службы, выплаты, включаемые в расчет среднего заработка и начисленные в предшествующий повышению период времени, увеличиваются на коэффициенты повышения.</w:t>
      </w:r>
      <w:proofErr w:type="gramEnd"/>
    </w:p>
    <w:p w:rsidR="003B463B" w:rsidRPr="001A3DA4" w:rsidRDefault="003B463B" w:rsidP="003B463B">
      <w:pPr>
        <w:pStyle w:val="ConsPlusNormal0"/>
        <w:ind w:firstLine="540"/>
        <w:jc w:val="both"/>
        <w:rPr>
          <w:rFonts w:ascii="Times New Roman" w:hAnsi="Times New Roman" w:cs="Times New Roman"/>
          <w:lang w:eastAsia="ru-RU"/>
        </w:rPr>
      </w:pPr>
      <w:r w:rsidRPr="001A3DA4">
        <w:rPr>
          <w:rFonts w:ascii="Times New Roman" w:hAnsi="Times New Roman" w:cs="Times New Roman"/>
        </w:rPr>
        <w:t xml:space="preserve">4.7. Если расчетный период отработан полностью, то размер среднего заработка для исчисления пенсии за выслугу лет определяется путем деления суммы выплат предусмотренных в </w:t>
      </w:r>
      <w:proofErr w:type="spellStart"/>
      <w:r w:rsidRPr="001A3DA4">
        <w:rPr>
          <w:rFonts w:ascii="Times New Roman" w:hAnsi="Times New Roman" w:cs="Times New Roman"/>
        </w:rPr>
        <w:t>п.п</w:t>
      </w:r>
      <w:proofErr w:type="spellEnd"/>
      <w:r w:rsidRPr="001A3DA4">
        <w:rPr>
          <w:rFonts w:ascii="Times New Roman" w:hAnsi="Times New Roman" w:cs="Times New Roman"/>
        </w:rPr>
        <w:t>. 4.3, 4.3.1., начисленного в расчетном периоде, на 12.</w:t>
      </w:r>
    </w:p>
    <w:p w:rsidR="003B463B" w:rsidRPr="001A3DA4" w:rsidRDefault="003B463B" w:rsidP="003B463B">
      <w:pPr>
        <w:rPr>
          <w:rFonts w:ascii="Times New Roman" w:hAnsi="Times New Roman"/>
          <w:sz w:val="22"/>
          <w:szCs w:val="22"/>
          <w:lang w:eastAsia="en-US"/>
        </w:rPr>
      </w:pPr>
      <w:r w:rsidRPr="001A3DA4">
        <w:rPr>
          <w:rFonts w:ascii="Times New Roman" w:hAnsi="Times New Roman"/>
          <w:sz w:val="22"/>
          <w:szCs w:val="22"/>
        </w:rPr>
        <w:t xml:space="preserve">4.8. </w:t>
      </w:r>
      <w:r w:rsidRPr="001A3DA4">
        <w:rPr>
          <w:rFonts w:ascii="Times New Roman" w:hAnsi="Times New Roman"/>
          <w:sz w:val="22"/>
          <w:szCs w:val="22"/>
          <w:lang w:eastAsia="en-US"/>
        </w:rPr>
        <w:t xml:space="preserve">Если расчетный период отработан не полностью, то размер среднего заработка для исчисления пенсии за выслугу лет определяется путем деления суммы выплат, предусмотренных </w:t>
      </w:r>
      <w:proofErr w:type="spellStart"/>
      <w:r w:rsidRPr="001A3DA4">
        <w:rPr>
          <w:rFonts w:ascii="Times New Roman" w:hAnsi="Times New Roman"/>
          <w:sz w:val="22"/>
          <w:szCs w:val="22"/>
          <w:lang w:eastAsia="en-US"/>
        </w:rPr>
        <w:t>п.п</w:t>
      </w:r>
      <w:proofErr w:type="spellEnd"/>
      <w:r w:rsidRPr="001A3DA4">
        <w:rPr>
          <w:rFonts w:ascii="Times New Roman" w:hAnsi="Times New Roman"/>
          <w:sz w:val="22"/>
          <w:szCs w:val="22"/>
          <w:lang w:eastAsia="en-US"/>
        </w:rPr>
        <w:t>. 4.3, 4.3.1, настоящей статьи, начисленных в расчетном периоде, на фактически отработанные в этом периоде рабочие дни и умножается на 21 (среднемесячное число рабочих дней в году)</w:t>
      </w:r>
      <w:proofErr w:type="gramStart"/>
      <w:r w:rsidRPr="001A3DA4">
        <w:rPr>
          <w:rFonts w:ascii="Times New Roman" w:hAnsi="Times New Roman"/>
          <w:sz w:val="22"/>
          <w:szCs w:val="22"/>
          <w:lang w:eastAsia="en-US"/>
        </w:rPr>
        <w:t>.П</w:t>
      </w:r>
      <w:proofErr w:type="gramEnd"/>
      <w:r w:rsidRPr="001A3DA4">
        <w:rPr>
          <w:rFonts w:ascii="Times New Roman" w:hAnsi="Times New Roman"/>
          <w:sz w:val="22"/>
          <w:szCs w:val="22"/>
          <w:lang w:eastAsia="en-US"/>
        </w:rPr>
        <w:t>ри этом премии за выполнение особо важных и сложных заданий (</w:t>
      </w:r>
      <w:proofErr w:type="gramStart"/>
      <w:r w:rsidRPr="001A3DA4">
        <w:rPr>
          <w:rFonts w:ascii="Times New Roman" w:hAnsi="Times New Roman"/>
          <w:sz w:val="22"/>
          <w:szCs w:val="22"/>
          <w:lang w:eastAsia="en-US"/>
        </w:rPr>
        <w:t>по результатам работы), единовременная выплата при предоставлении ежегодного оплачиваемого отпуска и материальная помощь, выплачиваемые за счет фонда оплаты труда муниципальных служащих, и выплаты денежного содержания за период нахождения муниципального служащего в основном и дополнительных оплачиваемых отпусках учитываются при определении среднего заработка в размере одной двенадцатой каждой из фактически начисленных в расчетном периоде выплат.</w:t>
      </w:r>
      <w:proofErr w:type="gramEnd"/>
    </w:p>
    <w:p w:rsidR="003B463B" w:rsidRPr="001A3DA4" w:rsidRDefault="003B463B" w:rsidP="003B463B">
      <w:pPr>
        <w:autoSpaceDE w:val="0"/>
        <w:autoSpaceDN w:val="0"/>
        <w:adjustRightInd w:val="0"/>
        <w:ind w:firstLine="720"/>
        <w:rPr>
          <w:rFonts w:ascii="Times New Roman" w:hAnsi="Times New Roman"/>
          <w:sz w:val="22"/>
          <w:szCs w:val="22"/>
          <w:lang w:eastAsia="en-US"/>
        </w:rPr>
      </w:pPr>
      <w:r w:rsidRPr="001A3DA4">
        <w:rPr>
          <w:rFonts w:ascii="Times New Roman" w:hAnsi="Times New Roman"/>
          <w:sz w:val="22"/>
          <w:szCs w:val="22"/>
          <w:lang w:eastAsia="en-US"/>
        </w:rPr>
        <w:t xml:space="preserve">В случае если расчетный период состоит из времени нахождения муниципального служащего в соответствующих отпусках и периода временной нетрудоспособности, указанных в части 5 настоящей статьи, а </w:t>
      </w:r>
      <w:proofErr w:type="gramStart"/>
      <w:r w:rsidRPr="001A3DA4">
        <w:rPr>
          <w:rFonts w:ascii="Times New Roman" w:hAnsi="Times New Roman"/>
          <w:sz w:val="22"/>
          <w:szCs w:val="22"/>
          <w:lang w:eastAsia="en-US"/>
        </w:rPr>
        <w:t>также</w:t>
      </w:r>
      <w:proofErr w:type="gramEnd"/>
      <w:r w:rsidRPr="001A3DA4">
        <w:rPr>
          <w:rFonts w:ascii="Times New Roman" w:hAnsi="Times New Roman"/>
          <w:sz w:val="22"/>
          <w:szCs w:val="22"/>
          <w:lang w:eastAsia="en-US"/>
        </w:rPr>
        <w:t xml:space="preserve"> если в расчетном периоде отсутствуют фактически </w:t>
      </w:r>
      <w:r w:rsidRPr="001A3DA4">
        <w:rPr>
          <w:rFonts w:ascii="Times New Roman" w:hAnsi="Times New Roman"/>
          <w:sz w:val="22"/>
          <w:szCs w:val="22"/>
          <w:lang w:eastAsia="en-US"/>
        </w:rPr>
        <w:lastRenderedPageBreak/>
        <w:t>отработанные дни, по выбору муниципального служащего исчисление среднего заработка производится:</w:t>
      </w:r>
    </w:p>
    <w:p w:rsidR="003B463B" w:rsidRPr="001A3DA4" w:rsidRDefault="003B463B" w:rsidP="003B463B">
      <w:pPr>
        <w:autoSpaceDE w:val="0"/>
        <w:autoSpaceDN w:val="0"/>
        <w:adjustRightInd w:val="0"/>
        <w:ind w:firstLine="720"/>
        <w:rPr>
          <w:rFonts w:ascii="Times New Roman" w:hAnsi="Times New Roman"/>
          <w:sz w:val="22"/>
          <w:szCs w:val="22"/>
          <w:lang w:eastAsia="en-US"/>
        </w:rPr>
      </w:pPr>
      <w:bookmarkStart w:id="17" w:name="sub_461"/>
      <w:r w:rsidRPr="001A3DA4">
        <w:rPr>
          <w:rFonts w:ascii="Times New Roman" w:hAnsi="Times New Roman"/>
          <w:sz w:val="22"/>
          <w:szCs w:val="22"/>
          <w:lang w:eastAsia="en-US"/>
        </w:rPr>
        <w:t xml:space="preserve">1) с учетом положений настоящей статьи исходя из суммы денежного содержания и других выплат, начисленной за предшествующий период, равный </w:t>
      </w:r>
      <w:proofErr w:type="gramStart"/>
      <w:r w:rsidRPr="001A3DA4">
        <w:rPr>
          <w:rFonts w:ascii="Times New Roman" w:hAnsi="Times New Roman"/>
          <w:sz w:val="22"/>
          <w:szCs w:val="22"/>
          <w:lang w:eastAsia="en-US"/>
        </w:rPr>
        <w:t>расчетному</w:t>
      </w:r>
      <w:proofErr w:type="gramEnd"/>
      <w:r w:rsidRPr="001A3DA4">
        <w:rPr>
          <w:rFonts w:ascii="Times New Roman" w:hAnsi="Times New Roman"/>
          <w:sz w:val="22"/>
          <w:szCs w:val="22"/>
          <w:lang w:eastAsia="en-US"/>
        </w:rPr>
        <w:t>;</w:t>
      </w:r>
    </w:p>
    <w:p w:rsidR="003B463B" w:rsidRPr="001A3DA4" w:rsidRDefault="003B463B" w:rsidP="003B463B">
      <w:pPr>
        <w:autoSpaceDE w:val="0"/>
        <w:autoSpaceDN w:val="0"/>
        <w:adjustRightInd w:val="0"/>
        <w:ind w:firstLine="720"/>
        <w:rPr>
          <w:rFonts w:ascii="Times New Roman" w:hAnsi="Times New Roman"/>
          <w:sz w:val="22"/>
          <w:szCs w:val="22"/>
          <w:lang w:eastAsia="en-US"/>
        </w:rPr>
      </w:pPr>
      <w:bookmarkStart w:id="18" w:name="sub_462"/>
      <w:bookmarkEnd w:id="17"/>
      <w:r w:rsidRPr="001A3DA4">
        <w:rPr>
          <w:rFonts w:ascii="Times New Roman" w:hAnsi="Times New Roman"/>
          <w:sz w:val="22"/>
          <w:szCs w:val="22"/>
          <w:lang w:eastAsia="en-US"/>
        </w:rPr>
        <w:t xml:space="preserve">2) с применением положения </w:t>
      </w:r>
      <w:hyperlink r:id="rId29" w:anchor="sub_404" w:history="1">
        <w:r w:rsidRPr="001A3DA4">
          <w:rPr>
            <w:rStyle w:val="a3"/>
            <w:rFonts w:ascii="Times New Roman" w:hAnsi="Times New Roman"/>
            <w:color w:val="auto"/>
            <w:sz w:val="22"/>
            <w:szCs w:val="22"/>
            <w:lang w:eastAsia="en-US"/>
          </w:rPr>
          <w:t>пункта 4</w:t>
        </w:r>
      </w:hyperlink>
      <w:r w:rsidRPr="001A3DA4">
        <w:rPr>
          <w:rFonts w:ascii="Times New Roman" w:hAnsi="Times New Roman"/>
          <w:sz w:val="22"/>
          <w:szCs w:val="22"/>
          <w:lang w:eastAsia="en-US"/>
        </w:rPr>
        <w:t>.8. настоящего Положения исходя из фактически установленного ему денежного содержания в расчетном периоде.</w:t>
      </w:r>
    </w:p>
    <w:bookmarkEnd w:id="18"/>
    <w:p w:rsidR="003B463B" w:rsidRPr="001A3DA4" w:rsidRDefault="003B463B" w:rsidP="003B463B">
      <w:pPr>
        <w:pStyle w:val="ConsPlusNormal0"/>
        <w:ind w:firstLine="540"/>
        <w:jc w:val="both"/>
        <w:rPr>
          <w:rFonts w:ascii="Times New Roman" w:hAnsi="Times New Roman" w:cs="Times New Roman"/>
          <w:lang w:eastAsia="ru-RU"/>
        </w:rPr>
      </w:pPr>
      <w:r w:rsidRPr="001A3DA4">
        <w:rPr>
          <w:rFonts w:ascii="Times New Roman" w:hAnsi="Times New Roman" w:cs="Times New Roman"/>
        </w:rPr>
        <w:t>4.9. Расчет среднего заработка для осуществления перерасчета пенсии за выслугу лет, производимого по основаниям, предусмотренным пунктом 9.2 настоящего Положения, осуществляется в порядке, установленном настоящим разделом.</w:t>
      </w:r>
    </w:p>
    <w:p w:rsidR="003B463B" w:rsidRPr="001A3DA4" w:rsidRDefault="003B463B" w:rsidP="003B463B">
      <w:pPr>
        <w:pStyle w:val="ConsPlusNormal0"/>
        <w:ind w:firstLine="540"/>
        <w:jc w:val="both"/>
        <w:rPr>
          <w:rFonts w:ascii="Times New Roman" w:hAnsi="Times New Roman" w:cs="Times New Roman"/>
        </w:rPr>
      </w:pPr>
    </w:p>
    <w:p w:rsidR="003B463B" w:rsidRPr="001A3DA4" w:rsidRDefault="003B463B" w:rsidP="00E51C5C">
      <w:pPr>
        <w:pStyle w:val="ConsPlusNormal0"/>
        <w:numPr>
          <w:ilvl w:val="0"/>
          <w:numId w:val="8"/>
        </w:numPr>
        <w:jc w:val="center"/>
        <w:outlineLvl w:val="1"/>
        <w:rPr>
          <w:rFonts w:ascii="Times New Roman" w:hAnsi="Times New Roman" w:cs="Times New Roman"/>
        </w:rPr>
      </w:pPr>
      <w:r w:rsidRPr="001A3DA4">
        <w:rPr>
          <w:rFonts w:ascii="Times New Roman" w:hAnsi="Times New Roman" w:cs="Times New Roman"/>
        </w:rPr>
        <w:t>Размер пенсии за выслугу лет</w:t>
      </w:r>
    </w:p>
    <w:p w:rsidR="003B463B" w:rsidRPr="001A3DA4" w:rsidRDefault="003B463B" w:rsidP="003B463B">
      <w:pPr>
        <w:pStyle w:val="ConsPlusNormal0"/>
        <w:ind w:left="720" w:firstLine="0"/>
        <w:outlineLvl w:val="1"/>
        <w:rPr>
          <w:rFonts w:ascii="Times New Roman" w:hAnsi="Times New Roman" w:cs="Times New Roman"/>
        </w:rPr>
      </w:pPr>
    </w:p>
    <w:p w:rsidR="003B463B" w:rsidRPr="001A3DA4" w:rsidRDefault="003B463B" w:rsidP="003B463B">
      <w:pPr>
        <w:pStyle w:val="ConsPlusNormal0"/>
        <w:ind w:firstLine="540"/>
        <w:jc w:val="both"/>
        <w:rPr>
          <w:rFonts w:ascii="Times New Roman" w:hAnsi="Times New Roman" w:cs="Times New Roman"/>
        </w:rPr>
      </w:pPr>
      <w:r w:rsidRPr="001A3DA4">
        <w:rPr>
          <w:rFonts w:ascii="Times New Roman" w:hAnsi="Times New Roman" w:cs="Times New Roman"/>
        </w:rPr>
        <w:t>5.1. Размер пенсии за выслугу лет исчисляется, исходя из 0,8 среднего заработка, рассчитанного по нормам Положения, с учетом продолжительности стажа муниципальной службы.</w:t>
      </w:r>
    </w:p>
    <w:p w:rsidR="003B463B" w:rsidRPr="001A3DA4" w:rsidRDefault="003B463B" w:rsidP="003B463B">
      <w:pPr>
        <w:rPr>
          <w:rFonts w:ascii="Times New Roman" w:hAnsi="Times New Roman"/>
          <w:sz w:val="22"/>
          <w:szCs w:val="22"/>
          <w:lang w:eastAsia="en-US"/>
        </w:rPr>
      </w:pPr>
      <w:bookmarkStart w:id="19" w:name="Par136"/>
      <w:bookmarkEnd w:id="19"/>
      <w:r w:rsidRPr="001A3DA4">
        <w:rPr>
          <w:rFonts w:ascii="Times New Roman" w:hAnsi="Times New Roman"/>
          <w:sz w:val="22"/>
          <w:szCs w:val="22"/>
        </w:rPr>
        <w:t xml:space="preserve">5.2. </w:t>
      </w:r>
      <w:bookmarkStart w:id="20" w:name="Par137"/>
      <w:bookmarkEnd w:id="20"/>
      <w:proofErr w:type="gramStart"/>
      <w:r w:rsidRPr="001A3DA4">
        <w:rPr>
          <w:rFonts w:ascii="Times New Roman" w:hAnsi="Times New Roman"/>
          <w:sz w:val="22"/>
          <w:szCs w:val="22"/>
        </w:rPr>
        <w:t>Лицам, замещающим должности муниципальной службы,</w:t>
      </w:r>
      <w:r w:rsidRPr="001A3DA4">
        <w:rPr>
          <w:rFonts w:ascii="Times New Roman" w:hAnsi="Times New Roman"/>
          <w:sz w:val="22"/>
          <w:szCs w:val="22"/>
          <w:lang w:eastAsia="en-US"/>
        </w:rPr>
        <w:t xml:space="preserve"> назначается </w:t>
      </w:r>
      <w:hyperlink r:id="rId30" w:anchor="sub_101" w:history="1">
        <w:r w:rsidRPr="001A3DA4">
          <w:rPr>
            <w:rStyle w:val="a3"/>
            <w:rFonts w:ascii="Times New Roman" w:hAnsi="Times New Roman"/>
            <w:color w:val="auto"/>
            <w:sz w:val="22"/>
            <w:szCs w:val="22"/>
            <w:lang w:eastAsia="en-US"/>
          </w:rPr>
          <w:t>пенсия за выслугу лет</w:t>
        </w:r>
      </w:hyperlink>
      <w:r w:rsidRPr="001A3DA4">
        <w:rPr>
          <w:rFonts w:ascii="Times New Roman" w:hAnsi="Times New Roman"/>
          <w:sz w:val="22"/>
          <w:szCs w:val="22"/>
          <w:lang w:eastAsia="en-US"/>
        </w:rPr>
        <w:t xml:space="preserve"> при наличии стажа </w:t>
      </w:r>
      <w:r w:rsidRPr="001A3DA4">
        <w:rPr>
          <w:rFonts w:ascii="Times New Roman" w:hAnsi="Times New Roman"/>
          <w:sz w:val="22"/>
          <w:szCs w:val="22"/>
        </w:rPr>
        <w:t>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w:t>
      </w:r>
      <w:r w:rsidRPr="001A3DA4">
        <w:rPr>
          <w:rFonts w:ascii="Times New Roman" w:hAnsi="Times New Roman"/>
          <w:sz w:val="22"/>
          <w:szCs w:val="22"/>
          <w:lang w:eastAsia="en-US"/>
        </w:rPr>
        <w:t xml:space="preserve"> в размере 45 процентов </w:t>
      </w:r>
      <w:hyperlink r:id="rId31" w:anchor="sub_104" w:history="1">
        <w:r w:rsidRPr="001A3DA4">
          <w:rPr>
            <w:rStyle w:val="a3"/>
            <w:rFonts w:ascii="Times New Roman" w:hAnsi="Times New Roman"/>
            <w:color w:val="auto"/>
            <w:sz w:val="22"/>
            <w:szCs w:val="22"/>
            <w:lang w:eastAsia="en-US"/>
          </w:rPr>
          <w:t>среднего заработка</w:t>
        </w:r>
      </w:hyperlink>
      <w:r w:rsidRPr="001A3DA4">
        <w:rPr>
          <w:rFonts w:ascii="Times New Roman" w:hAnsi="Times New Roman"/>
          <w:sz w:val="22"/>
          <w:szCs w:val="22"/>
          <w:lang w:eastAsia="en-US"/>
        </w:rPr>
        <w:t xml:space="preserve"> муниципального служащего за вычетом страховой пенсии по старости (инвалидности), фиксированной выплаты к</w:t>
      </w:r>
      <w:proofErr w:type="gramEnd"/>
      <w:r w:rsidRPr="001A3DA4">
        <w:rPr>
          <w:rFonts w:ascii="Times New Roman" w:hAnsi="Times New Roman"/>
          <w:sz w:val="22"/>
          <w:szCs w:val="22"/>
          <w:lang w:eastAsia="en-US"/>
        </w:rPr>
        <w:t xml:space="preserve"> </w:t>
      </w:r>
      <w:proofErr w:type="gramStart"/>
      <w:r w:rsidRPr="001A3DA4">
        <w:rPr>
          <w:rFonts w:ascii="Times New Roman" w:hAnsi="Times New Roman"/>
          <w:sz w:val="22"/>
          <w:szCs w:val="22"/>
          <w:lang w:eastAsia="en-US"/>
        </w:rPr>
        <w:t xml:space="preserve">страховой пенсии и повышенной фиксированной выплаты к страховой пенсии, установленных в соответствии с </w:t>
      </w:r>
      <w:hyperlink r:id="rId32" w:history="1">
        <w:r w:rsidRPr="001A3DA4">
          <w:rPr>
            <w:rStyle w:val="a3"/>
            <w:rFonts w:ascii="Times New Roman" w:hAnsi="Times New Roman"/>
            <w:color w:val="auto"/>
            <w:sz w:val="22"/>
            <w:szCs w:val="22"/>
            <w:lang w:eastAsia="en-US"/>
          </w:rPr>
          <w:t>Федеральным законом</w:t>
        </w:r>
      </w:hyperlink>
      <w:r w:rsidR="00380B70" w:rsidRPr="001A3DA4">
        <w:rPr>
          <w:rFonts w:ascii="Times New Roman" w:hAnsi="Times New Roman"/>
          <w:sz w:val="22"/>
          <w:szCs w:val="22"/>
          <w:lang w:eastAsia="en-US"/>
        </w:rPr>
        <w:t xml:space="preserve"> "О страховых пенсиях".</w:t>
      </w:r>
      <w:proofErr w:type="gramEnd"/>
      <w:r w:rsidRPr="001A3DA4">
        <w:rPr>
          <w:rFonts w:ascii="Times New Roman" w:hAnsi="Times New Roman"/>
          <w:sz w:val="22"/>
          <w:szCs w:val="22"/>
          <w:lang w:eastAsia="en-US"/>
        </w:rPr>
        <w:t xml:space="preserve"> За </w:t>
      </w:r>
      <w:proofErr w:type="gramStart"/>
      <w:r w:rsidRPr="001A3DA4">
        <w:rPr>
          <w:rFonts w:ascii="Times New Roman" w:hAnsi="Times New Roman"/>
          <w:sz w:val="22"/>
          <w:szCs w:val="22"/>
          <w:lang w:eastAsia="en-US"/>
        </w:rPr>
        <w:t>каждый полный год</w:t>
      </w:r>
      <w:proofErr w:type="gramEnd"/>
      <w:r w:rsidRPr="001A3DA4">
        <w:rPr>
          <w:rFonts w:ascii="Times New Roman" w:hAnsi="Times New Roman"/>
          <w:sz w:val="22"/>
          <w:szCs w:val="22"/>
          <w:lang w:eastAsia="en-US"/>
        </w:rPr>
        <w:t xml:space="preserve"> стажа </w:t>
      </w:r>
      <w:r w:rsidRPr="001A3DA4">
        <w:rPr>
          <w:rFonts w:ascii="Times New Roman" w:hAnsi="Times New Roman"/>
          <w:sz w:val="22"/>
          <w:szCs w:val="22"/>
        </w:rPr>
        <w:t>муниципальной службы сверх указанного стажа</w:t>
      </w:r>
      <w:r w:rsidRPr="001A3DA4">
        <w:rPr>
          <w:rFonts w:ascii="Times New Roman" w:hAnsi="Times New Roman"/>
          <w:sz w:val="22"/>
          <w:szCs w:val="22"/>
          <w:lang w:eastAsia="en-US"/>
        </w:rPr>
        <w:t xml:space="preserve"> пенсия за выслугу лет увеличивается на 3 процента среднего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среднего заработка муниципального служащего.</w:t>
      </w:r>
    </w:p>
    <w:p w:rsidR="003B463B" w:rsidRPr="001A3DA4" w:rsidRDefault="003B463B" w:rsidP="003B463B">
      <w:pPr>
        <w:rPr>
          <w:rFonts w:ascii="Times New Roman" w:hAnsi="Times New Roman"/>
          <w:sz w:val="22"/>
          <w:szCs w:val="22"/>
          <w:lang w:eastAsia="en-US"/>
        </w:rPr>
      </w:pPr>
      <w:r w:rsidRPr="001A3DA4">
        <w:rPr>
          <w:rFonts w:ascii="Times New Roman" w:hAnsi="Times New Roman"/>
          <w:sz w:val="22"/>
          <w:szCs w:val="22"/>
        </w:rPr>
        <w:t xml:space="preserve">5.3. </w:t>
      </w:r>
      <w:proofErr w:type="gramStart"/>
      <w:r w:rsidRPr="001A3DA4">
        <w:rPr>
          <w:rFonts w:ascii="Times New Roman" w:hAnsi="Times New Roman"/>
          <w:sz w:val="22"/>
          <w:szCs w:val="22"/>
          <w:lang w:eastAsia="en-US"/>
        </w:rPr>
        <w:t xml:space="preserve">При определении размера пенсии за выслугу лет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hyperlink r:id="rId33" w:history="1">
        <w:r w:rsidRPr="001A3DA4">
          <w:rPr>
            <w:rStyle w:val="a3"/>
            <w:rFonts w:ascii="Times New Roman" w:hAnsi="Times New Roman"/>
            <w:color w:val="auto"/>
            <w:sz w:val="22"/>
            <w:szCs w:val="22"/>
            <w:lang w:eastAsia="en-US"/>
          </w:rPr>
          <w:t>Федеральным законом</w:t>
        </w:r>
      </w:hyperlink>
      <w:r w:rsidRPr="001A3DA4">
        <w:rPr>
          <w:rFonts w:ascii="Times New Roman" w:hAnsi="Times New Roman"/>
          <w:sz w:val="22"/>
          <w:szCs w:val="22"/>
          <w:lang w:eastAsia="en-US"/>
        </w:rPr>
        <w:t xml:space="preserve"> "О трудовых пенсиях в Российской Федерации", размер доли страховой пенсии, установленной и исчисленной в</w:t>
      </w:r>
      <w:proofErr w:type="gramEnd"/>
      <w:r w:rsidR="00364865">
        <w:rPr>
          <w:rFonts w:ascii="Times New Roman" w:hAnsi="Times New Roman"/>
          <w:sz w:val="22"/>
          <w:szCs w:val="22"/>
          <w:lang w:eastAsia="en-US"/>
        </w:rPr>
        <w:t xml:space="preserve"> </w:t>
      </w:r>
      <w:proofErr w:type="gramStart"/>
      <w:r w:rsidRPr="001A3DA4">
        <w:rPr>
          <w:rFonts w:ascii="Times New Roman" w:hAnsi="Times New Roman"/>
          <w:sz w:val="22"/>
          <w:szCs w:val="22"/>
          <w:lang w:eastAsia="en-US"/>
        </w:rPr>
        <w:t xml:space="preserve">соответствии с </w:t>
      </w:r>
      <w:hyperlink r:id="rId34" w:history="1">
        <w:r w:rsidRPr="001A3DA4">
          <w:rPr>
            <w:rStyle w:val="a3"/>
            <w:rFonts w:ascii="Times New Roman" w:hAnsi="Times New Roman"/>
            <w:color w:val="auto"/>
            <w:sz w:val="22"/>
            <w:szCs w:val="22"/>
            <w:lang w:eastAsia="en-US"/>
          </w:rPr>
          <w:t>Федеральным законом</w:t>
        </w:r>
      </w:hyperlink>
      <w:r w:rsidRPr="001A3DA4">
        <w:rPr>
          <w:rFonts w:ascii="Times New Roman" w:hAnsi="Times New Roman"/>
          <w:sz w:val="22"/>
          <w:szCs w:val="22"/>
          <w:lang w:eastAsia="en-US"/>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roofErr w:type="gramEnd"/>
    </w:p>
    <w:p w:rsidR="003B463B" w:rsidRPr="001A3DA4" w:rsidRDefault="003B463B" w:rsidP="003B463B">
      <w:pPr>
        <w:rPr>
          <w:rFonts w:ascii="Times New Roman" w:hAnsi="Times New Roman"/>
          <w:sz w:val="22"/>
          <w:szCs w:val="22"/>
          <w:lang w:eastAsia="en-US"/>
        </w:rPr>
      </w:pPr>
      <w:r w:rsidRPr="001A3DA4">
        <w:rPr>
          <w:rFonts w:ascii="Times New Roman" w:hAnsi="Times New Roman"/>
          <w:sz w:val="22"/>
          <w:szCs w:val="22"/>
        </w:rPr>
        <w:t xml:space="preserve">5.4. </w:t>
      </w:r>
      <w:r w:rsidRPr="001A3DA4">
        <w:rPr>
          <w:rFonts w:ascii="Times New Roman" w:hAnsi="Times New Roman"/>
          <w:sz w:val="22"/>
          <w:szCs w:val="22"/>
          <w:lang w:eastAsia="en-US"/>
        </w:rPr>
        <w:t xml:space="preserve">Размер пенсии за выслугу лет не может быть ниже размера фиксированной выплаты к страховой пенсии, предусмотренной </w:t>
      </w:r>
      <w:hyperlink r:id="rId35" w:history="1">
        <w:r w:rsidRPr="001A3DA4">
          <w:rPr>
            <w:rStyle w:val="a3"/>
            <w:rFonts w:ascii="Times New Roman" w:hAnsi="Times New Roman"/>
            <w:color w:val="auto"/>
            <w:sz w:val="22"/>
            <w:szCs w:val="22"/>
            <w:lang w:eastAsia="en-US"/>
          </w:rPr>
          <w:t>частью 1 статьи 16</w:t>
        </w:r>
      </w:hyperlink>
      <w:r w:rsidRPr="001A3DA4">
        <w:rPr>
          <w:rFonts w:ascii="Times New Roman" w:hAnsi="Times New Roman"/>
          <w:sz w:val="22"/>
          <w:szCs w:val="22"/>
          <w:lang w:eastAsia="en-US"/>
        </w:rPr>
        <w:t xml:space="preserve"> Федерального закона "О страховых пенсиях".</w:t>
      </w:r>
    </w:p>
    <w:p w:rsidR="003B463B" w:rsidRPr="001A3DA4" w:rsidRDefault="003B463B" w:rsidP="003B463B">
      <w:pPr>
        <w:pStyle w:val="ConsPlusNormal0"/>
        <w:ind w:firstLine="540"/>
        <w:jc w:val="both"/>
        <w:rPr>
          <w:rFonts w:ascii="Times New Roman" w:hAnsi="Times New Roman" w:cs="Times New Roman"/>
          <w:lang w:eastAsia="ru-RU"/>
        </w:rPr>
      </w:pPr>
    </w:p>
    <w:p w:rsidR="003B463B" w:rsidRPr="001A3DA4" w:rsidRDefault="003B463B" w:rsidP="003B463B">
      <w:pPr>
        <w:ind w:firstLine="709"/>
        <w:jc w:val="center"/>
        <w:rPr>
          <w:rFonts w:ascii="Times New Roman" w:hAnsi="Times New Roman"/>
          <w:sz w:val="22"/>
          <w:szCs w:val="22"/>
        </w:rPr>
      </w:pPr>
      <w:r w:rsidRPr="001A3DA4">
        <w:rPr>
          <w:rFonts w:ascii="Times New Roman" w:hAnsi="Times New Roman"/>
          <w:sz w:val="22"/>
          <w:szCs w:val="22"/>
        </w:rPr>
        <w:t>6. Стаж муниципальной службы для назначения пенсии за выслугу лет</w:t>
      </w:r>
    </w:p>
    <w:p w:rsidR="003B463B" w:rsidRPr="001A3DA4" w:rsidRDefault="003B463B" w:rsidP="003B463B">
      <w:pPr>
        <w:spacing w:before="100" w:beforeAutospacing="1" w:after="100" w:afterAutospacing="1"/>
        <w:rPr>
          <w:rFonts w:ascii="Times New Roman" w:hAnsi="Times New Roman"/>
          <w:sz w:val="22"/>
          <w:szCs w:val="22"/>
        </w:rPr>
      </w:pPr>
      <w:r w:rsidRPr="001A3DA4">
        <w:rPr>
          <w:rFonts w:ascii="Times New Roman" w:hAnsi="Times New Roman"/>
          <w:sz w:val="22"/>
          <w:szCs w:val="22"/>
        </w:rPr>
        <w:t xml:space="preserve">Стаж муниципальной службы для назначения пенсии за выслугу лет лицам, замещавшим должности муниципальной службы в органах местного самоуправления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Калачеевского муниципального района Воронежской области, а также для ее перерасчета устанавливается в соответствии с федеральным и областным законодательством.</w:t>
      </w:r>
    </w:p>
    <w:p w:rsidR="003B463B" w:rsidRPr="001A3DA4" w:rsidRDefault="003B463B" w:rsidP="003B463B">
      <w:pPr>
        <w:pStyle w:val="ConsPlusNormal0"/>
        <w:ind w:firstLine="540"/>
        <w:jc w:val="center"/>
        <w:outlineLvl w:val="1"/>
        <w:rPr>
          <w:rFonts w:ascii="Times New Roman" w:hAnsi="Times New Roman" w:cs="Times New Roman"/>
        </w:rPr>
      </w:pPr>
    </w:p>
    <w:p w:rsidR="003B463B" w:rsidRPr="001A3DA4" w:rsidRDefault="003B463B" w:rsidP="003B463B">
      <w:pPr>
        <w:tabs>
          <w:tab w:val="left" w:pos="1276"/>
        </w:tabs>
        <w:ind w:firstLine="709"/>
        <w:jc w:val="center"/>
        <w:rPr>
          <w:rFonts w:ascii="Times New Roman" w:hAnsi="Times New Roman"/>
          <w:sz w:val="22"/>
          <w:szCs w:val="22"/>
        </w:rPr>
      </w:pPr>
      <w:r w:rsidRPr="001A3DA4">
        <w:rPr>
          <w:rFonts w:ascii="Times New Roman" w:hAnsi="Times New Roman"/>
          <w:sz w:val="22"/>
          <w:szCs w:val="22"/>
        </w:rPr>
        <w:t>7. Назначение пенсии за выслугу лет</w:t>
      </w:r>
    </w:p>
    <w:p w:rsidR="003B463B" w:rsidRPr="001A3DA4" w:rsidRDefault="003B463B" w:rsidP="003B463B">
      <w:pPr>
        <w:autoSpaceDE w:val="0"/>
        <w:autoSpaceDN w:val="0"/>
        <w:adjustRightInd w:val="0"/>
        <w:ind w:firstLine="720"/>
        <w:rPr>
          <w:rFonts w:ascii="Times New Roman" w:hAnsi="Times New Roman"/>
          <w:sz w:val="22"/>
          <w:szCs w:val="22"/>
          <w:lang w:eastAsia="en-US"/>
        </w:rPr>
      </w:pPr>
      <w:r w:rsidRPr="001A3DA4">
        <w:rPr>
          <w:rFonts w:ascii="Times New Roman" w:hAnsi="Times New Roman"/>
          <w:sz w:val="22"/>
          <w:szCs w:val="22"/>
        </w:rPr>
        <w:t xml:space="preserve">Установление пенсии за выслугу лет производится по заявлению лица, имеющего право на данную пенсию, на имя руководителя уполномоченного органа в порядке, предусмотренном настоящим решением. Указанное </w:t>
      </w:r>
      <w:proofErr w:type="gramStart"/>
      <w:r w:rsidRPr="001A3DA4">
        <w:rPr>
          <w:rFonts w:ascii="Times New Roman" w:hAnsi="Times New Roman"/>
          <w:sz w:val="22"/>
          <w:szCs w:val="22"/>
        </w:rPr>
        <w:t>заявление</w:t>
      </w:r>
      <w:proofErr w:type="gramEnd"/>
      <w:r w:rsidRPr="001A3DA4">
        <w:rPr>
          <w:rFonts w:ascii="Times New Roman" w:hAnsi="Times New Roman"/>
          <w:sz w:val="22"/>
          <w:szCs w:val="22"/>
        </w:rPr>
        <w:t xml:space="preserve"> в том числе может быть направлено по почте или подано в форме электронного документа, порядок оформления которого определяется Правительством Российской Федерации.</w:t>
      </w:r>
    </w:p>
    <w:p w:rsidR="003B463B" w:rsidRPr="001A3DA4" w:rsidRDefault="003B463B" w:rsidP="003B463B">
      <w:pPr>
        <w:pStyle w:val="ConsPlusNormal0"/>
        <w:ind w:firstLine="0"/>
        <w:jc w:val="both"/>
        <w:rPr>
          <w:rFonts w:ascii="Times New Roman" w:hAnsi="Times New Roman" w:cs="Times New Roman"/>
          <w:lang w:eastAsia="ru-RU"/>
        </w:rPr>
      </w:pPr>
    </w:p>
    <w:p w:rsidR="003B463B" w:rsidRPr="001A3DA4" w:rsidRDefault="003B463B" w:rsidP="003B463B">
      <w:pPr>
        <w:pStyle w:val="ConsPlusNormal0"/>
        <w:ind w:firstLine="540"/>
        <w:jc w:val="center"/>
        <w:outlineLvl w:val="1"/>
        <w:rPr>
          <w:rFonts w:ascii="Times New Roman" w:hAnsi="Times New Roman" w:cs="Times New Roman"/>
        </w:rPr>
      </w:pPr>
      <w:r w:rsidRPr="001A3DA4">
        <w:rPr>
          <w:rFonts w:ascii="Times New Roman" w:hAnsi="Times New Roman" w:cs="Times New Roman"/>
        </w:rPr>
        <w:lastRenderedPageBreak/>
        <w:t>8. Срок установления пенсии за выслугу лет</w:t>
      </w:r>
    </w:p>
    <w:p w:rsidR="003B463B" w:rsidRPr="001A3DA4" w:rsidRDefault="003B463B" w:rsidP="003B463B">
      <w:pPr>
        <w:pStyle w:val="ConsPlusNormal0"/>
        <w:ind w:firstLine="540"/>
        <w:jc w:val="center"/>
        <w:outlineLvl w:val="1"/>
        <w:rPr>
          <w:rFonts w:ascii="Times New Roman" w:hAnsi="Times New Roman" w:cs="Times New Roman"/>
        </w:rPr>
      </w:pPr>
    </w:p>
    <w:p w:rsidR="003B463B" w:rsidRPr="001A3DA4" w:rsidRDefault="003B463B" w:rsidP="003B463B">
      <w:pPr>
        <w:pStyle w:val="ConsPlusNormal0"/>
        <w:ind w:firstLine="540"/>
        <w:jc w:val="both"/>
        <w:rPr>
          <w:rFonts w:ascii="Times New Roman" w:hAnsi="Times New Roman" w:cs="Times New Roman"/>
        </w:rPr>
      </w:pPr>
      <w:r w:rsidRPr="001A3DA4">
        <w:rPr>
          <w:rFonts w:ascii="Times New Roman" w:hAnsi="Times New Roman" w:cs="Times New Roman"/>
        </w:rPr>
        <w:t>8.1. Пенсия за выслугу лет устанавливается с первого числа месяца, в котором лицо, имеющее право на данную пенсию, обратилось за ней, но не ранее чем со дня возникновения права на нее.</w:t>
      </w:r>
    </w:p>
    <w:p w:rsidR="003B463B" w:rsidRPr="001A3DA4" w:rsidRDefault="003B463B" w:rsidP="003B463B">
      <w:pPr>
        <w:rPr>
          <w:rFonts w:ascii="Times New Roman" w:hAnsi="Times New Roman"/>
          <w:sz w:val="22"/>
          <w:szCs w:val="22"/>
          <w:lang w:eastAsia="en-US"/>
        </w:rPr>
      </w:pPr>
      <w:r w:rsidRPr="001A3DA4">
        <w:rPr>
          <w:rFonts w:ascii="Times New Roman" w:hAnsi="Times New Roman"/>
          <w:sz w:val="22"/>
          <w:szCs w:val="22"/>
        </w:rPr>
        <w:t xml:space="preserve">8.2. </w:t>
      </w:r>
      <w:proofErr w:type="gramStart"/>
      <w:r w:rsidRPr="001A3DA4">
        <w:rPr>
          <w:rFonts w:ascii="Times New Roman" w:hAnsi="Times New Roman"/>
          <w:sz w:val="22"/>
          <w:szCs w:val="22"/>
          <w:lang w:eastAsia="en-US"/>
        </w:rPr>
        <w:t xml:space="preserve">Пенсия за выслугу лет устанавливается к страховой пенсии по старости бессрочно, к страховой пенсии по инвалидности - на срок, на который установлена страховая пенсия по инвалидности, к пенсии, назначаемой в соответствии со </w:t>
      </w:r>
      <w:hyperlink r:id="rId36" w:history="1">
        <w:r w:rsidRPr="001A3DA4">
          <w:rPr>
            <w:rStyle w:val="a3"/>
            <w:rFonts w:ascii="Times New Roman" w:hAnsi="Times New Roman"/>
            <w:color w:val="auto"/>
            <w:sz w:val="22"/>
            <w:szCs w:val="22"/>
            <w:lang w:eastAsia="en-US"/>
          </w:rPr>
          <w:t>статьей 32</w:t>
        </w:r>
      </w:hyperlink>
      <w:r w:rsidRPr="001A3DA4">
        <w:rPr>
          <w:rFonts w:ascii="Times New Roman" w:hAnsi="Times New Roman"/>
          <w:sz w:val="22"/>
          <w:szCs w:val="22"/>
          <w:lang w:eastAsia="en-US"/>
        </w:rPr>
        <w:t xml:space="preserve"> Закона Российской Федерации "О занятости населения в Российской Федерации", и статьей 6 Закона Воронежской области от 23.12.2008 г. №139-ОЗ «О гарантиях осуществления полномочий депутата, члена выборного органа</w:t>
      </w:r>
      <w:proofErr w:type="gramEnd"/>
      <w:r w:rsidRPr="001A3DA4">
        <w:rPr>
          <w:rFonts w:ascii="Times New Roman" w:hAnsi="Times New Roman"/>
          <w:sz w:val="22"/>
          <w:szCs w:val="22"/>
          <w:lang w:eastAsia="en-US"/>
        </w:rPr>
        <w:t xml:space="preserve"> местного самоуправления, выборного должностного лица местного самоуправления муниципального образования Воронежской области», на срок установления указанной пенсии.</w:t>
      </w:r>
    </w:p>
    <w:p w:rsidR="003B463B" w:rsidRPr="001A3DA4" w:rsidRDefault="003B463B" w:rsidP="003B463B">
      <w:pPr>
        <w:autoSpaceDE w:val="0"/>
        <w:autoSpaceDN w:val="0"/>
        <w:adjustRightInd w:val="0"/>
        <w:ind w:firstLine="720"/>
        <w:rPr>
          <w:rFonts w:ascii="Times New Roman" w:hAnsi="Times New Roman"/>
          <w:sz w:val="22"/>
          <w:szCs w:val="22"/>
          <w:lang w:eastAsia="en-US"/>
        </w:rPr>
      </w:pPr>
    </w:p>
    <w:p w:rsidR="003B463B" w:rsidRPr="001A3DA4" w:rsidRDefault="003B463B" w:rsidP="003B463B">
      <w:pPr>
        <w:pStyle w:val="ConsPlusNormal0"/>
        <w:ind w:firstLine="540"/>
        <w:jc w:val="center"/>
        <w:outlineLvl w:val="1"/>
        <w:rPr>
          <w:rFonts w:ascii="Times New Roman" w:hAnsi="Times New Roman" w:cs="Times New Roman"/>
          <w:lang w:eastAsia="ru-RU"/>
        </w:rPr>
      </w:pPr>
      <w:r w:rsidRPr="001A3DA4">
        <w:rPr>
          <w:rFonts w:ascii="Times New Roman" w:hAnsi="Times New Roman" w:cs="Times New Roman"/>
        </w:rPr>
        <w:t>9. Порядок индексации и перерасчета пенсии за выслугу лет</w:t>
      </w:r>
    </w:p>
    <w:p w:rsidR="003B463B" w:rsidRPr="001A3DA4" w:rsidRDefault="003B463B" w:rsidP="003B463B">
      <w:pPr>
        <w:pStyle w:val="ConsPlusNormal0"/>
        <w:ind w:firstLine="540"/>
        <w:jc w:val="center"/>
        <w:outlineLvl w:val="1"/>
        <w:rPr>
          <w:rFonts w:ascii="Times New Roman" w:hAnsi="Times New Roman" w:cs="Times New Roman"/>
        </w:rPr>
      </w:pPr>
    </w:p>
    <w:p w:rsidR="003B463B" w:rsidRPr="001A3DA4" w:rsidRDefault="003B463B" w:rsidP="003B463B">
      <w:pPr>
        <w:pStyle w:val="ConsPlusNormal0"/>
        <w:ind w:firstLine="540"/>
        <w:jc w:val="both"/>
        <w:rPr>
          <w:rFonts w:ascii="Times New Roman" w:hAnsi="Times New Roman" w:cs="Times New Roman"/>
        </w:rPr>
      </w:pPr>
      <w:bookmarkStart w:id="21" w:name="Par156"/>
      <w:bookmarkEnd w:id="21"/>
      <w:r w:rsidRPr="001A3DA4">
        <w:rPr>
          <w:rFonts w:ascii="Times New Roman" w:hAnsi="Times New Roman" w:cs="Times New Roman"/>
        </w:rPr>
        <w:t>9.1. Пенсия за выслугу лет индексируется при централизованном повышении денежного содержания муниципальных служащих органов местного самоуправления Калачеевского муниципального района</w:t>
      </w:r>
      <w:r w:rsidRPr="001A3DA4">
        <w:rPr>
          <w:rFonts w:ascii="Times New Roman" w:hAnsi="Times New Roman" w:cs="Times New Roman"/>
          <w:u w:val="single"/>
        </w:rPr>
        <w:t>.</w:t>
      </w:r>
      <w:r w:rsidRPr="001A3DA4">
        <w:rPr>
          <w:rFonts w:ascii="Times New Roman" w:hAnsi="Times New Roman" w:cs="Times New Roman"/>
        </w:rPr>
        <w:t xml:space="preserve"> Пенсия за выслугу лет индексируется:</w:t>
      </w:r>
    </w:p>
    <w:p w:rsidR="003B463B" w:rsidRPr="001A3DA4" w:rsidRDefault="003B463B" w:rsidP="003B463B">
      <w:pPr>
        <w:rPr>
          <w:rFonts w:ascii="Times New Roman" w:hAnsi="Times New Roman"/>
          <w:sz w:val="22"/>
          <w:szCs w:val="22"/>
          <w:lang w:eastAsia="en-US"/>
        </w:rPr>
      </w:pPr>
      <w:r w:rsidRPr="001A3DA4">
        <w:rPr>
          <w:rFonts w:ascii="Times New Roman" w:hAnsi="Times New Roman"/>
          <w:sz w:val="22"/>
          <w:szCs w:val="22"/>
        </w:rPr>
        <w:t xml:space="preserve">- при повышении в централизованном порядке должностных окладов, надбавки за классный чин муниципальных служащих - </w:t>
      </w:r>
      <w:r w:rsidRPr="001A3DA4">
        <w:rPr>
          <w:rFonts w:ascii="Times New Roman" w:hAnsi="Times New Roman"/>
          <w:sz w:val="22"/>
          <w:szCs w:val="22"/>
          <w:lang w:eastAsia="en-US"/>
        </w:rPr>
        <w:t>на средневзвешенный индекс повышения должностных окладов</w:t>
      </w:r>
      <w:r w:rsidRPr="001A3DA4">
        <w:rPr>
          <w:rFonts w:ascii="Times New Roman" w:hAnsi="Times New Roman"/>
          <w:sz w:val="22"/>
          <w:szCs w:val="22"/>
        </w:rPr>
        <w:t>;</w:t>
      </w:r>
    </w:p>
    <w:p w:rsidR="003B463B" w:rsidRPr="001A3DA4" w:rsidRDefault="003B463B" w:rsidP="003B463B">
      <w:pPr>
        <w:autoSpaceDE w:val="0"/>
        <w:autoSpaceDN w:val="0"/>
        <w:adjustRightInd w:val="0"/>
        <w:ind w:firstLine="720"/>
        <w:rPr>
          <w:rFonts w:ascii="Times New Roman" w:hAnsi="Times New Roman"/>
          <w:sz w:val="22"/>
          <w:szCs w:val="22"/>
          <w:lang w:eastAsia="en-US"/>
        </w:rPr>
      </w:pPr>
      <w:r w:rsidRPr="001A3DA4">
        <w:rPr>
          <w:rFonts w:ascii="Times New Roman" w:hAnsi="Times New Roman"/>
          <w:sz w:val="22"/>
          <w:szCs w:val="22"/>
          <w:lang w:eastAsia="en-US"/>
        </w:rPr>
        <w:t>- при повышении в централизованном порядке одной или нескольких ежемесячных и иных дополнительных выплат на средневзвешенный индекс их повышения.</w:t>
      </w:r>
    </w:p>
    <w:p w:rsidR="003B463B" w:rsidRPr="001A3DA4" w:rsidRDefault="003B463B" w:rsidP="003B463B">
      <w:pPr>
        <w:autoSpaceDE w:val="0"/>
        <w:autoSpaceDN w:val="0"/>
        <w:adjustRightInd w:val="0"/>
        <w:ind w:firstLine="720"/>
        <w:rPr>
          <w:rFonts w:ascii="Times New Roman" w:hAnsi="Times New Roman"/>
          <w:sz w:val="22"/>
          <w:szCs w:val="22"/>
          <w:lang w:eastAsia="en-US"/>
        </w:rPr>
      </w:pPr>
      <w:r w:rsidRPr="001A3DA4">
        <w:rPr>
          <w:rFonts w:ascii="Times New Roman" w:hAnsi="Times New Roman"/>
          <w:sz w:val="22"/>
          <w:szCs w:val="22"/>
        </w:rPr>
        <w:t xml:space="preserve">9.1.1. Перерасчет пенсии за выслугу лет производится по заявлению лица, выплата пенсии за выслугу лет которому была приостановлена, на имя главы администрации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Калачеевского муниципального района Воронежской области в порядке, предусмотренном настоящим решением. Указанное заявление может быть направлено по почте.</w:t>
      </w:r>
    </w:p>
    <w:p w:rsidR="003B463B" w:rsidRPr="001A3DA4" w:rsidRDefault="003B463B" w:rsidP="003B463B">
      <w:pPr>
        <w:autoSpaceDE w:val="0"/>
        <w:autoSpaceDN w:val="0"/>
        <w:adjustRightInd w:val="0"/>
        <w:ind w:firstLine="720"/>
        <w:rPr>
          <w:rFonts w:ascii="Times New Roman" w:hAnsi="Times New Roman"/>
          <w:sz w:val="22"/>
          <w:szCs w:val="22"/>
        </w:rPr>
      </w:pPr>
      <w:bookmarkStart w:id="22" w:name="sub_10021"/>
      <w:r w:rsidRPr="001A3DA4">
        <w:rPr>
          <w:rFonts w:ascii="Times New Roman" w:hAnsi="Times New Roman"/>
          <w:sz w:val="22"/>
          <w:szCs w:val="22"/>
        </w:rPr>
        <w:t>9.2. Перерасчет пенсии за выслугу лет производится:</w:t>
      </w:r>
    </w:p>
    <w:p w:rsidR="003B463B" w:rsidRPr="001A3DA4" w:rsidRDefault="003B463B" w:rsidP="003B463B">
      <w:pPr>
        <w:autoSpaceDE w:val="0"/>
        <w:autoSpaceDN w:val="0"/>
        <w:adjustRightInd w:val="0"/>
        <w:ind w:firstLine="720"/>
        <w:rPr>
          <w:rFonts w:ascii="Times New Roman" w:hAnsi="Times New Roman"/>
          <w:sz w:val="22"/>
          <w:szCs w:val="22"/>
          <w:lang w:eastAsia="en-US"/>
        </w:rPr>
      </w:pPr>
      <w:r w:rsidRPr="001A3DA4">
        <w:rPr>
          <w:rFonts w:ascii="Times New Roman" w:hAnsi="Times New Roman"/>
          <w:sz w:val="22"/>
          <w:szCs w:val="22"/>
          <w:lang w:eastAsia="en-US"/>
        </w:rPr>
        <w:t>1) при индексации в случаях, предусмотренных пунктом 9.1 настоящего Положения;</w:t>
      </w:r>
    </w:p>
    <w:p w:rsidR="003B463B" w:rsidRPr="001A3DA4" w:rsidRDefault="003B463B" w:rsidP="003B463B">
      <w:pPr>
        <w:autoSpaceDE w:val="0"/>
        <w:autoSpaceDN w:val="0"/>
        <w:adjustRightInd w:val="0"/>
        <w:ind w:firstLine="720"/>
        <w:rPr>
          <w:rFonts w:ascii="Times New Roman" w:hAnsi="Times New Roman"/>
          <w:sz w:val="22"/>
          <w:szCs w:val="22"/>
          <w:lang w:eastAsia="en-US"/>
        </w:rPr>
      </w:pPr>
      <w:bookmarkStart w:id="23" w:name="sub_10023"/>
      <w:bookmarkEnd w:id="22"/>
      <w:r w:rsidRPr="001A3DA4">
        <w:rPr>
          <w:rFonts w:ascii="Times New Roman" w:hAnsi="Times New Roman"/>
          <w:sz w:val="22"/>
          <w:szCs w:val="22"/>
          <w:lang w:eastAsia="en-US"/>
        </w:rPr>
        <w:t xml:space="preserve">2) при изменении продолжительности стажа муниципальной службы, с учетом которого определяется размер пенсии за выслугу лет, и (или) замещения должности муниципальной службы не менее </w:t>
      </w:r>
      <w:proofErr w:type="gramStart"/>
      <w:r w:rsidRPr="001A3DA4">
        <w:rPr>
          <w:rFonts w:ascii="Times New Roman" w:hAnsi="Times New Roman"/>
          <w:sz w:val="22"/>
          <w:szCs w:val="22"/>
          <w:lang w:eastAsia="en-US"/>
        </w:rPr>
        <w:t>12 полных месяцев</w:t>
      </w:r>
      <w:proofErr w:type="gramEnd"/>
      <w:r w:rsidRPr="001A3DA4">
        <w:rPr>
          <w:rFonts w:ascii="Times New Roman" w:hAnsi="Times New Roman"/>
          <w:sz w:val="22"/>
          <w:szCs w:val="22"/>
          <w:lang w:eastAsia="en-US"/>
        </w:rPr>
        <w:t xml:space="preserve"> с более высоким должностным окладом.</w:t>
      </w:r>
    </w:p>
    <w:bookmarkEnd w:id="23"/>
    <w:p w:rsidR="003B463B" w:rsidRPr="001A3DA4" w:rsidRDefault="003B463B" w:rsidP="003B463B">
      <w:pPr>
        <w:autoSpaceDE w:val="0"/>
        <w:autoSpaceDN w:val="0"/>
        <w:adjustRightInd w:val="0"/>
        <w:ind w:firstLine="720"/>
        <w:rPr>
          <w:rFonts w:ascii="Times New Roman" w:hAnsi="Times New Roman"/>
          <w:sz w:val="22"/>
          <w:szCs w:val="22"/>
          <w:lang w:eastAsia="en-US"/>
        </w:rPr>
      </w:pPr>
      <w:r w:rsidRPr="001A3DA4">
        <w:rPr>
          <w:rFonts w:ascii="Times New Roman" w:hAnsi="Times New Roman"/>
          <w:sz w:val="22"/>
          <w:szCs w:val="22"/>
          <w:lang w:eastAsia="en-US"/>
        </w:rPr>
        <w:t xml:space="preserve">9.3. Порядок индексации и перерасчета пенсий за выслугу лет определяется нормативным правовым актом администрации </w:t>
      </w:r>
      <w:r w:rsidR="00BC5CAA">
        <w:rPr>
          <w:rFonts w:ascii="Times New Roman" w:hAnsi="Times New Roman"/>
          <w:sz w:val="22"/>
          <w:szCs w:val="22"/>
          <w:lang w:eastAsia="en-US"/>
        </w:rPr>
        <w:t>Хрещатовского</w:t>
      </w:r>
      <w:r w:rsidRPr="001A3DA4">
        <w:rPr>
          <w:rFonts w:ascii="Times New Roman" w:hAnsi="Times New Roman"/>
          <w:sz w:val="22"/>
          <w:szCs w:val="22"/>
          <w:lang w:eastAsia="en-US"/>
        </w:rPr>
        <w:t xml:space="preserve"> сельского поселения Калачеевского муниципального района.</w:t>
      </w:r>
    </w:p>
    <w:p w:rsidR="003B463B" w:rsidRPr="001A3DA4" w:rsidRDefault="003B463B" w:rsidP="003B463B">
      <w:pPr>
        <w:autoSpaceDE w:val="0"/>
        <w:autoSpaceDN w:val="0"/>
        <w:adjustRightInd w:val="0"/>
        <w:ind w:firstLine="720"/>
        <w:rPr>
          <w:rFonts w:ascii="Times New Roman" w:hAnsi="Times New Roman"/>
          <w:sz w:val="22"/>
          <w:szCs w:val="22"/>
          <w:lang w:eastAsia="en-US"/>
        </w:rPr>
      </w:pPr>
    </w:p>
    <w:p w:rsidR="003B463B" w:rsidRPr="001A3DA4" w:rsidRDefault="003B463B" w:rsidP="003B463B">
      <w:pPr>
        <w:tabs>
          <w:tab w:val="left" w:pos="1276"/>
        </w:tabs>
        <w:ind w:firstLine="709"/>
        <w:jc w:val="center"/>
        <w:rPr>
          <w:rFonts w:ascii="Times New Roman" w:hAnsi="Times New Roman"/>
          <w:sz w:val="22"/>
          <w:szCs w:val="22"/>
        </w:rPr>
      </w:pPr>
      <w:r w:rsidRPr="001A3DA4">
        <w:rPr>
          <w:rFonts w:ascii="Times New Roman" w:hAnsi="Times New Roman"/>
          <w:sz w:val="22"/>
          <w:szCs w:val="22"/>
        </w:rPr>
        <w:t>10. Порядок выплаты пенсии за выслугу лет</w:t>
      </w:r>
    </w:p>
    <w:p w:rsidR="003B463B" w:rsidRPr="001A3DA4" w:rsidRDefault="003B463B" w:rsidP="003B463B">
      <w:pPr>
        <w:tabs>
          <w:tab w:val="left" w:pos="1276"/>
        </w:tabs>
        <w:ind w:firstLine="709"/>
        <w:jc w:val="center"/>
        <w:rPr>
          <w:rFonts w:ascii="Times New Roman" w:hAnsi="Times New Roman"/>
          <w:sz w:val="22"/>
          <w:szCs w:val="22"/>
        </w:rPr>
      </w:pPr>
    </w:p>
    <w:p w:rsidR="003B463B" w:rsidRPr="001A3DA4" w:rsidRDefault="003B463B" w:rsidP="003B463B">
      <w:pPr>
        <w:pStyle w:val="ConsPlusNormal0"/>
        <w:ind w:firstLine="540"/>
        <w:jc w:val="both"/>
        <w:rPr>
          <w:rFonts w:ascii="Times New Roman" w:hAnsi="Times New Roman" w:cs="Times New Roman"/>
        </w:rPr>
      </w:pPr>
      <w:r w:rsidRPr="001A3DA4">
        <w:rPr>
          <w:rFonts w:ascii="Times New Roman" w:hAnsi="Times New Roman" w:cs="Times New Roman"/>
        </w:rPr>
        <w:t xml:space="preserve">Выплата пенсии за выслугу лет производится администрацией </w:t>
      </w:r>
      <w:r w:rsidR="00BC5CAA">
        <w:rPr>
          <w:rFonts w:ascii="Times New Roman" w:hAnsi="Times New Roman" w:cs="Times New Roman"/>
        </w:rPr>
        <w:t>Хрещатовского</w:t>
      </w:r>
      <w:r w:rsidRPr="001A3DA4">
        <w:rPr>
          <w:rFonts w:ascii="Times New Roman" w:hAnsi="Times New Roman" w:cs="Times New Roman"/>
        </w:rPr>
        <w:t xml:space="preserve"> сельского поселения в порядке, предусмотренном приложением № 1 к настоящему Положению.</w:t>
      </w:r>
    </w:p>
    <w:p w:rsidR="003B463B" w:rsidRPr="001A3DA4" w:rsidRDefault="003B463B" w:rsidP="003B463B">
      <w:pPr>
        <w:pStyle w:val="ConsPlusNormal0"/>
        <w:ind w:firstLine="540"/>
        <w:jc w:val="both"/>
        <w:rPr>
          <w:rFonts w:ascii="Times New Roman" w:hAnsi="Times New Roman" w:cs="Times New Roman"/>
          <w:u w:val="single"/>
        </w:rPr>
      </w:pPr>
    </w:p>
    <w:p w:rsidR="003B463B" w:rsidRPr="001A3DA4" w:rsidRDefault="003B463B" w:rsidP="003B463B">
      <w:pPr>
        <w:pStyle w:val="ConsPlusNormal0"/>
        <w:ind w:firstLine="540"/>
        <w:jc w:val="center"/>
        <w:outlineLvl w:val="1"/>
        <w:rPr>
          <w:rFonts w:ascii="Times New Roman" w:hAnsi="Times New Roman" w:cs="Times New Roman"/>
        </w:rPr>
      </w:pPr>
      <w:r w:rsidRPr="001A3DA4">
        <w:rPr>
          <w:rFonts w:ascii="Times New Roman" w:hAnsi="Times New Roman" w:cs="Times New Roman"/>
        </w:rPr>
        <w:t>11. Приостановление и возобновление выплаты пенсии за выслугу лет</w:t>
      </w:r>
    </w:p>
    <w:p w:rsidR="003B463B" w:rsidRPr="001A3DA4" w:rsidRDefault="003B463B" w:rsidP="003B463B">
      <w:pPr>
        <w:pStyle w:val="ConsPlusNormal0"/>
        <w:ind w:firstLine="540"/>
        <w:jc w:val="center"/>
        <w:outlineLvl w:val="1"/>
        <w:rPr>
          <w:rFonts w:ascii="Times New Roman" w:hAnsi="Times New Roman" w:cs="Times New Roman"/>
        </w:rPr>
      </w:pPr>
    </w:p>
    <w:p w:rsidR="003B463B" w:rsidRPr="001A3DA4" w:rsidRDefault="003B463B" w:rsidP="003B463B">
      <w:pPr>
        <w:rPr>
          <w:rFonts w:ascii="Times New Roman" w:hAnsi="Times New Roman"/>
          <w:sz w:val="22"/>
          <w:szCs w:val="22"/>
          <w:lang w:eastAsia="en-US"/>
        </w:rPr>
      </w:pPr>
      <w:bookmarkStart w:id="24" w:name="Par174"/>
      <w:bookmarkEnd w:id="24"/>
      <w:r w:rsidRPr="001A3DA4">
        <w:rPr>
          <w:rFonts w:ascii="Times New Roman" w:hAnsi="Times New Roman"/>
          <w:sz w:val="22"/>
          <w:szCs w:val="22"/>
        </w:rPr>
        <w:t>11.</w:t>
      </w:r>
      <w:r w:rsidRPr="001A3DA4">
        <w:rPr>
          <w:rFonts w:ascii="Times New Roman" w:hAnsi="Times New Roman"/>
          <w:sz w:val="22"/>
          <w:szCs w:val="22"/>
          <w:lang w:eastAsia="en-US"/>
        </w:rPr>
        <w:t xml:space="preserve">1. </w:t>
      </w:r>
      <w:proofErr w:type="gramStart"/>
      <w:r w:rsidRPr="001A3DA4">
        <w:rPr>
          <w:rFonts w:ascii="Times New Roman" w:hAnsi="Times New Roman"/>
          <w:sz w:val="22"/>
          <w:szCs w:val="22"/>
          <w:lang w:eastAsia="en-US"/>
        </w:rPr>
        <w:t>Пенсия за выслугу лет не выплачивается в период прохождения муниципальной службы, при замещении муниципальной должности, замещаемой на постоянной основе,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постоянной основе,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w:t>
      </w:r>
      <w:proofErr w:type="gramEnd"/>
      <w:r w:rsidRPr="001A3DA4">
        <w:rPr>
          <w:rFonts w:ascii="Times New Roman" w:hAnsi="Times New Roman"/>
          <w:sz w:val="22"/>
          <w:szCs w:val="22"/>
          <w:lang w:eastAsia="en-US"/>
        </w:rPr>
        <w:t xml:space="preserve"> договорами Российской Федерации осуществляются установление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3B463B" w:rsidRPr="001A3DA4" w:rsidRDefault="003B463B" w:rsidP="003B463B">
      <w:pPr>
        <w:autoSpaceDE w:val="0"/>
        <w:autoSpaceDN w:val="0"/>
        <w:adjustRightInd w:val="0"/>
        <w:ind w:firstLine="720"/>
        <w:rPr>
          <w:rFonts w:ascii="Times New Roman" w:hAnsi="Times New Roman"/>
          <w:sz w:val="22"/>
          <w:szCs w:val="22"/>
          <w:lang w:eastAsia="en-US"/>
        </w:rPr>
      </w:pPr>
      <w:bookmarkStart w:id="25" w:name="sub_1202"/>
      <w:r w:rsidRPr="001A3DA4">
        <w:rPr>
          <w:rFonts w:ascii="Times New Roman" w:hAnsi="Times New Roman"/>
          <w:sz w:val="22"/>
          <w:szCs w:val="22"/>
          <w:lang w:eastAsia="en-US"/>
        </w:rPr>
        <w:t xml:space="preserve">11.2. Лицо, получающее пенсию за выслугу лет и назначенное на одну из указанных в </w:t>
      </w:r>
      <w:hyperlink r:id="rId37" w:anchor="sub_1201" w:history="1">
        <w:r w:rsidRPr="001A3DA4">
          <w:rPr>
            <w:rStyle w:val="a3"/>
            <w:rFonts w:ascii="Times New Roman" w:hAnsi="Times New Roman"/>
            <w:color w:val="auto"/>
            <w:sz w:val="22"/>
            <w:szCs w:val="22"/>
            <w:lang w:eastAsia="en-US"/>
          </w:rPr>
          <w:t>пункте 1</w:t>
        </w:r>
      </w:hyperlink>
      <w:r w:rsidRPr="001A3DA4">
        <w:rPr>
          <w:rFonts w:ascii="Times New Roman" w:hAnsi="Times New Roman"/>
          <w:sz w:val="22"/>
          <w:szCs w:val="22"/>
          <w:lang w:eastAsia="en-US"/>
        </w:rPr>
        <w:t xml:space="preserve">1.2 настоящего Положения должностей, обязано в 5-дневный срок сообщить об этом в </w:t>
      </w:r>
      <w:r w:rsidRPr="001A3DA4">
        <w:rPr>
          <w:rFonts w:ascii="Times New Roman" w:hAnsi="Times New Roman"/>
          <w:sz w:val="22"/>
          <w:szCs w:val="22"/>
          <w:lang w:eastAsia="en-US"/>
        </w:rPr>
        <w:lastRenderedPageBreak/>
        <w:t xml:space="preserve">письменной форме в администрацию </w:t>
      </w:r>
      <w:r w:rsidR="00BC5CAA">
        <w:rPr>
          <w:rFonts w:ascii="Times New Roman" w:hAnsi="Times New Roman"/>
          <w:sz w:val="22"/>
          <w:szCs w:val="22"/>
          <w:lang w:eastAsia="en-US"/>
        </w:rPr>
        <w:t>Хрещатовского</w:t>
      </w:r>
      <w:r w:rsidRPr="001A3DA4">
        <w:rPr>
          <w:rFonts w:ascii="Times New Roman" w:hAnsi="Times New Roman"/>
          <w:sz w:val="22"/>
          <w:szCs w:val="22"/>
          <w:lang w:eastAsia="en-US"/>
        </w:rPr>
        <w:t xml:space="preserve"> сельского поселения Калачеевского муниципального района, </w:t>
      </w:r>
      <w:proofErr w:type="gramStart"/>
      <w:r w:rsidRPr="001A3DA4">
        <w:rPr>
          <w:rFonts w:ascii="Times New Roman" w:hAnsi="Times New Roman"/>
          <w:sz w:val="22"/>
          <w:szCs w:val="22"/>
          <w:lang w:eastAsia="en-US"/>
        </w:rPr>
        <w:t>осуществляющему</w:t>
      </w:r>
      <w:proofErr w:type="gramEnd"/>
      <w:r w:rsidRPr="001A3DA4">
        <w:rPr>
          <w:rFonts w:ascii="Times New Roman" w:hAnsi="Times New Roman"/>
          <w:sz w:val="22"/>
          <w:szCs w:val="22"/>
          <w:lang w:eastAsia="en-US"/>
        </w:rPr>
        <w:t xml:space="preserve"> выплату пенсии за выслугу лет.</w:t>
      </w:r>
    </w:p>
    <w:p w:rsidR="003B463B" w:rsidRPr="001A3DA4" w:rsidRDefault="003B463B" w:rsidP="003B463B">
      <w:pPr>
        <w:autoSpaceDE w:val="0"/>
        <w:autoSpaceDN w:val="0"/>
        <w:adjustRightInd w:val="0"/>
        <w:ind w:firstLine="720"/>
        <w:rPr>
          <w:rFonts w:ascii="Times New Roman" w:hAnsi="Times New Roman"/>
          <w:sz w:val="22"/>
          <w:szCs w:val="22"/>
          <w:lang w:eastAsia="en-US"/>
        </w:rPr>
      </w:pPr>
      <w:bookmarkStart w:id="26" w:name="sub_1203"/>
      <w:bookmarkEnd w:id="25"/>
      <w:r w:rsidRPr="001A3DA4">
        <w:rPr>
          <w:rFonts w:ascii="Times New Roman" w:hAnsi="Times New Roman"/>
          <w:sz w:val="22"/>
          <w:szCs w:val="22"/>
          <w:lang w:eastAsia="en-US"/>
        </w:rPr>
        <w:t>11.3. 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bookmarkEnd w:id="26"/>
    <w:p w:rsidR="003B463B" w:rsidRPr="001A3DA4" w:rsidRDefault="003B463B" w:rsidP="003B463B">
      <w:pPr>
        <w:autoSpaceDE w:val="0"/>
        <w:autoSpaceDN w:val="0"/>
        <w:adjustRightInd w:val="0"/>
        <w:ind w:firstLine="720"/>
        <w:rPr>
          <w:rFonts w:ascii="Times New Roman" w:hAnsi="Times New Roman"/>
          <w:sz w:val="22"/>
          <w:szCs w:val="22"/>
        </w:rPr>
      </w:pPr>
      <w:r w:rsidRPr="001A3DA4">
        <w:rPr>
          <w:rFonts w:ascii="Times New Roman" w:hAnsi="Times New Roman"/>
          <w:sz w:val="22"/>
          <w:szCs w:val="22"/>
        </w:rPr>
        <w:t>11.4. При последующем освобождении от указанных должностей по заявлению лица, выплата пенсии за выслугу лет которому была приостановлена, выплата пенсии возобновляется на прежних условиях или производится ее перерасчет по основаниям, предусмотренным пунктом 9.2 настоящего Положения.</w:t>
      </w:r>
    </w:p>
    <w:p w:rsidR="003B463B" w:rsidRPr="001A3DA4" w:rsidRDefault="003B463B" w:rsidP="003B463B">
      <w:pPr>
        <w:autoSpaceDE w:val="0"/>
        <w:autoSpaceDN w:val="0"/>
        <w:adjustRightInd w:val="0"/>
        <w:ind w:firstLine="720"/>
        <w:rPr>
          <w:rFonts w:ascii="Times New Roman" w:hAnsi="Times New Roman"/>
          <w:sz w:val="22"/>
          <w:szCs w:val="22"/>
          <w:lang w:eastAsia="en-US"/>
        </w:rPr>
      </w:pPr>
      <w:r w:rsidRPr="001A3DA4">
        <w:rPr>
          <w:rFonts w:ascii="Times New Roman" w:hAnsi="Times New Roman"/>
          <w:sz w:val="22"/>
          <w:szCs w:val="22"/>
          <w:lang w:eastAsia="en-US"/>
        </w:rPr>
        <w:t>11.5. Порядок</w:t>
      </w:r>
      <w:r w:rsidRPr="001A3DA4">
        <w:rPr>
          <w:rFonts w:ascii="Times New Roman" w:hAnsi="Times New Roman"/>
          <w:sz w:val="22"/>
          <w:szCs w:val="22"/>
        </w:rPr>
        <w:t xml:space="preserve"> и иные основания</w:t>
      </w:r>
      <w:r w:rsidRPr="001A3DA4">
        <w:rPr>
          <w:rFonts w:ascii="Times New Roman" w:hAnsi="Times New Roman"/>
          <w:sz w:val="22"/>
          <w:szCs w:val="22"/>
          <w:lang w:eastAsia="en-US"/>
        </w:rPr>
        <w:t xml:space="preserve"> приостановления и возобновления выплаты пенсии за выслугу лет определяется нормативным правовым актом администрации </w:t>
      </w:r>
      <w:r w:rsidR="00BC5CAA">
        <w:rPr>
          <w:rFonts w:ascii="Times New Roman" w:hAnsi="Times New Roman"/>
          <w:sz w:val="22"/>
          <w:szCs w:val="22"/>
          <w:lang w:eastAsia="en-US"/>
        </w:rPr>
        <w:t>Хрещатовского</w:t>
      </w:r>
      <w:r w:rsidRPr="001A3DA4">
        <w:rPr>
          <w:rFonts w:ascii="Times New Roman" w:hAnsi="Times New Roman"/>
          <w:sz w:val="22"/>
          <w:szCs w:val="22"/>
          <w:lang w:eastAsia="en-US"/>
        </w:rPr>
        <w:t xml:space="preserve"> сельского поселения Калачеевского муниципального района.</w:t>
      </w:r>
    </w:p>
    <w:p w:rsidR="003B463B" w:rsidRPr="001A3DA4" w:rsidRDefault="003B463B" w:rsidP="003B463B">
      <w:pPr>
        <w:pStyle w:val="ConsPlusNormal0"/>
        <w:ind w:firstLine="0"/>
        <w:jc w:val="both"/>
        <w:rPr>
          <w:rFonts w:ascii="Times New Roman" w:hAnsi="Times New Roman" w:cs="Times New Roman"/>
          <w:lang w:eastAsia="ru-RU"/>
        </w:rPr>
      </w:pPr>
    </w:p>
    <w:p w:rsidR="003B463B" w:rsidRPr="001A3DA4" w:rsidRDefault="003B463B" w:rsidP="003B463B">
      <w:pPr>
        <w:pStyle w:val="ConsPlusNormal0"/>
        <w:ind w:firstLine="540"/>
        <w:jc w:val="center"/>
        <w:outlineLvl w:val="1"/>
        <w:rPr>
          <w:rFonts w:ascii="Times New Roman" w:hAnsi="Times New Roman" w:cs="Times New Roman"/>
        </w:rPr>
      </w:pPr>
      <w:r w:rsidRPr="001A3DA4">
        <w:rPr>
          <w:rFonts w:ascii="Times New Roman" w:hAnsi="Times New Roman" w:cs="Times New Roman"/>
        </w:rPr>
        <w:t>12. Прекращение и восстановление выплаты пенсии за выслугу лет</w:t>
      </w:r>
    </w:p>
    <w:p w:rsidR="003B463B" w:rsidRPr="001A3DA4" w:rsidRDefault="003B463B" w:rsidP="003B463B">
      <w:pPr>
        <w:pStyle w:val="ConsPlusNormal0"/>
        <w:ind w:firstLine="540"/>
        <w:jc w:val="center"/>
        <w:outlineLvl w:val="1"/>
        <w:rPr>
          <w:rFonts w:ascii="Times New Roman" w:hAnsi="Times New Roman" w:cs="Times New Roman"/>
        </w:rPr>
      </w:pPr>
    </w:p>
    <w:p w:rsidR="003B463B" w:rsidRPr="001A3DA4" w:rsidRDefault="003B463B" w:rsidP="003B463B">
      <w:pPr>
        <w:autoSpaceDE w:val="0"/>
        <w:autoSpaceDN w:val="0"/>
        <w:adjustRightInd w:val="0"/>
        <w:ind w:firstLine="720"/>
        <w:rPr>
          <w:rFonts w:ascii="Times New Roman" w:hAnsi="Times New Roman"/>
          <w:sz w:val="22"/>
          <w:szCs w:val="22"/>
          <w:lang w:eastAsia="en-US"/>
        </w:rPr>
      </w:pPr>
      <w:r w:rsidRPr="001A3DA4">
        <w:rPr>
          <w:rFonts w:ascii="Times New Roman" w:hAnsi="Times New Roman"/>
          <w:sz w:val="22"/>
          <w:szCs w:val="22"/>
          <w:lang w:eastAsia="en-US"/>
        </w:rPr>
        <w:t>12.1. Выплата пенсии за выслугу лет прекращается лицу, которому в соответствии с законодательством Российской Федерации установлена пенсия за выслугу лет, или ежемесячное пожизненное содержание, или установлено дополнительное пожизненное ежемесячное материальное обеспечение, со дня его назначения (установления).</w:t>
      </w:r>
    </w:p>
    <w:p w:rsidR="003B463B" w:rsidRPr="001A3DA4" w:rsidRDefault="003B463B" w:rsidP="003B463B">
      <w:pPr>
        <w:autoSpaceDE w:val="0"/>
        <w:autoSpaceDN w:val="0"/>
        <w:adjustRightInd w:val="0"/>
        <w:ind w:firstLine="720"/>
        <w:rPr>
          <w:rFonts w:ascii="Times New Roman" w:hAnsi="Times New Roman"/>
          <w:sz w:val="22"/>
          <w:szCs w:val="22"/>
          <w:lang w:eastAsia="en-US"/>
        </w:rPr>
      </w:pPr>
      <w:bookmarkStart w:id="27" w:name="sub_1302"/>
      <w:r w:rsidRPr="001A3DA4">
        <w:rPr>
          <w:rFonts w:ascii="Times New Roman" w:hAnsi="Times New Roman"/>
          <w:sz w:val="22"/>
          <w:szCs w:val="22"/>
          <w:lang w:eastAsia="en-US"/>
        </w:rPr>
        <w:t xml:space="preserve">12.2. Лицо, которому назначены указанные выплаты, в 5-дневный срок сообщает об этом в администрацию </w:t>
      </w:r>
      <w:r w:rsidR="00BC5CAA">
        <w:rPr>
          <w:rFonts w:ascii="Times New Roman" w:hAnsi="Times New Roman"/>
          <w:sz w:val="22"/>
          <w:szCs w:val="22"/>
          <w:lang w:eastAsia="en-US"/>
        </w:rPr>
        <w:t>Хрещатовского</w:t>
      </w:r>
      <w:r w:rsidRPr="001A3DA4">
        <w:rPr>
          <w:rFonts w:ascii="Times New Roman" w:hAnsi="Times New Roman"/>
          <w:sz w:val="22"/>
          <w:szCs w:val="22"/>
          <w:lang w:eastAsia="en-US"/>
        </w:rPr>
        <w:t xml:space="preserve"> сельского поселения Калачеевского муниципального района, осуществляющему выплату пенсии за выслугу лет.</w:t>
      </w:r>
    </w:p>
    <w:p w:rsidR="003B463B" w:rsidRPr="001A3DA4" w:rsidRDefault="003B463B" w:rsidP="003B463B">
      <w:pPr>
        <w:autoSpaceDE w:val="0"/>
        <w:autoSpaceDN w:val="0"/>
        <w:adjustRightInd w:val="0"/>
        <w:ind w:firstLine="720"/>
        <w:rPr>
          <w:rFonts w:ascii="Times New Roman" w:hAnsi="Times New Roman"/>
          <w:sz w:val="22"/>
          <w:szCs w:val="22"/>
          <w:lang w:eastAsia="en-US"/>
        </w:rPr>
      </w:pPr>
      <w:bookmarkStart w:id="28" w:name="sub_1303"/>
      <w:bookmarkEnd w:id="27"/>
      <w:r w:rsidRPr="001A3DA4">
        <w:rPr>
          <w:rFonts w:ascii="Times New Roman" w:hAnsi="Times New Roman"/>
          <w:sz w:val="22"/>
          <w:szCs w:val="22"/>
          <w:lang w:eastAsia="en-US"/>
        </w:rPr>
        <w:t>12.3. Выплата пенсии за выслугу лет восстанавливается при изменении обстоятельств, препятствующих выплате данной пенсии.</w:t>
      </w:r>
    </w:p>
    <w:bookmarkEnd w:id="28"/>
    <w:p w:rsidR="003B463B" w:rsidRPr="001A3DA4" w:rsidRDefault="003B463B" w:rsidP="003B463B">
      <w:pPr>
        <w:autoSpaceDE w:val="0"/>
        <w:autoSpaceDN w:val="0"/>
        <w:adjustRightInd w:val="0"/>
        <w:ind w:firstLine="720"/>
        <w:rPr>
          <w:rFonts w:ascii="Times New Roman" w:hAnsi="Times New Roman"/>
          <w:sz w:val="22"/>
          <w:szCs w:val="22"/>
          <w:lang w:eastAsia="en-US"/>
        </w:rPr>
      </w:pPr>
      <w:r w:rsidRPr="001A3DA4">
        <w:rPr>
          <w:rFonts w:ascii="Times New Roman" w:hAnsi="Times New Roman"/>
          <w:sz w:val="22"/>
          <w:szCs w:val="22"/>
          <w:lang w:eastAsia="en-US"/>
        </w:rPr>
        <w:t xml:space="preserve">12.3.1. </w:t>
      </w:r>
      <w:proofErr w:type="gramStart"/>
      <w:r w:rsidRPr="001A3DA4">
        <w:rPr>
          <w:rFonts w:ascii="Times New Roman" w:hAnsi="Times New Roman"/>
          <w:sz w:val="22"/>
          <w:szCs w:val="22"/>
          <w:lang w:eastAsia="en-US"/>
        </w:rPr>
        <w:t xml:space="preserve">Лицам, у которых выплата пенсии за выслугу лет, установленная в соответствии с Положением, была прекращена в связи с прекращением выплаты страховой пенсии по инвалидности, пенсии, назначаемой в соответствии со </w:t>
      </w:r>
      <w:hyperlink r:id="rId38" w:history="1">
        <w:r w:rsidRPr="001A3DA4">
          <w:rPr>
            <w:rStyle w:val="a3"/>
            <w:rFonts w:ascii="Times New Roman" w:hAnsi="Times New Roman"/>
            <w:color w:val="auto"/>
            <w:sz w:val="22"/>
            <w:szCs w:val="22"/>
            <w:lang w:eastAsia="en-US"/>
          </w:rPr>
          <w:t>статьей 32</w:t>
        </w:r>
      </w:hyperlink>
      <w:r w:rsidRPr="001A3DA4">
        <w:rPr>
          <w:rFonts w:ascii="Times New Roman" w:hAnsi="Times New Roman"/>
          <w:sz w:val="22"/>
          <w:szCs w:val="22"/>
          <w:lang w:eastAsia="en-US"/>
        </w:rPr>
        <w:t xml:space="preserve"> Закона Российской Федерации "О занятости населения в Российской Федерации", при установлении страховой пенсии по старости уполномоченный орган, осуществляющим выплату пенсии за выслугу лет, производится восстановление пенсии за выслугу лет</w:t>
      </w:r>
      <w:proofErr w:type="gramEnd"/>
      <w:r w:rsidRPr="001A3DA4">
        <w:rPr>
          <w:rFonts w:ascii="Times New Roman" w:hAnsi="Times New Roman"/>
          <w:sz w:val="22"/>
          <w:szCs w:val="22"/>
          <w:lang w:eastAsia="en-US"/>
        </w:rPr>
        <w:t xml:space="preserve"> со дня установления страховой пенсии по старости. При восстановлении выплаты пенсии за выслугу лет право на нее не пересматривается. По желанию указанных граждан пенсия за выслугу лет им может быть установлена заново в порядке, предусмотренном настоящим </w:t>
      </w:r>
      <w:bookmarkStart w:id="29" w:name="sub_1304"/>
      <w:r w:rsidRPr="001A3DA4">
        <w:rPr>
          <w:rFonts w:ascii="Times New Roman" w:hAnsi="Times New Roman"/>
          <w:sz w:val="22"/>
          <w:szCs w:val="22"/>
          <w:lang w:eastAsia="en-US"/>
        </w:rPr>
        <w:t>Положением.</w:t>
      </w:r>
    </w:p>
    <w:p w:rsidR="003B463B" w:rsidRPr="001A3DA4" w:rsidRDefault="003B463B" w:rsidP="003B463B">
      <w:pPr>
        <w:autoSpaceDE w:val="0"/>
        <w:autoSpaceDN w:val="0"/>
        <w:adjustRightInd w:val="0"/>
        <w:ind w:firstLine="720"/>
        <w:rPr>
          <w:rFonts w:ascii="Times New Roman" w:hAnsi="Times New Roman"/>
          <w:sz w:val="22"/>
          <w:szCs w:val="22"/>
          <w:lang w:eastAsia="en-US"/>
        </w:rPr>
      </w:pPr>
      <w:r w:rsidRPr="001A3DA4">
        <w:rPr>
          <w:rFonts w:ascii="Times New Roman" w:hAnsi="Times New Roman"/>
          <w:sz w:val="22"/>
          <w:szCs w:val="22"/>
          <w:lang w:eastAsia="en-US"/>
        </w:rPr>
        <w:t xml:space="preserve">12.4. В случае смерти лица, получавшего пенсию за выслугу лет, ее выплата прекращается уполномоченным органом администрации </w:t>
      </w:r>
      <w:r w:rsidR="00BC5CAA">
        <w:rPr>
          <w:rFonts w:ascii="Times New Roman" w:hAnsi="Times New Roman"/>
          <w:sz w:val="22"/>
          <w:szCs w:val="22"/>
          <w:lang w:eastAsia="en-US"/>
        </w:rPr>
        <w:t>Хрещатовского</w:t>
      </w:r>
      <w:r w:rsidRPr="001A3DA4">
        <w:rPr>
          <w:rFonts w:ascii="Times New Roman" w:hAnsi="Times New Roman"/>
          <w:sz w:val="22"/>
          <w:szCs w:val="22"/>
          <w:lang w:eastAsia="en-US"/>
        </w:rPr>
        <w:t xml:space="preserve"> сельского поселения Калачеевского муниципального района с первого числа месяца, следующего за тем, в котором наступила смерть этого лица.</w:t>
      </w:r>
    </w:p>
    <w:bookmarkEnd w:id="29"/>
    <w:p w:rsidR="003B463B" w:rsidRPr="001A3DA4" w:rsidRDefault="003B463B" w:rsidP="003B463B">
      <w:pPr>
        <w:autoSpaceDE w:val="0"/>
        <w:autoSpaceDN w:val="0"/>
        <w:adjustRightInd w:val="0"/>
        <w:ind w:firstLine="720"/>
        <w:rPr>
          <w:rFonts w:ascii="Times New Roman" w:hAnsi="Times New Roman"/>
          <w:sz w:val="22"/>
          <w:szCs w:val="22"/>
          <w:lang w:eastAsia="en-US"/>
        </w:rPr>
      </w:pPr>
      <w:r w:rsidRPr="001A3DA4">
        <w:rPr>
          <w:rFonts w:ascii="Times New Roman" w:hAnsi="Times New Roman"/>
          <w:sz w:val="22"/>
          <w:szCs w:val="22"/>
          <w:lang w:eastAsia="en-US"/>
        </w:rPr>
        <w:t>Порядок</w:t>
      </w:r>
      <w:r w:rsidRPr="001A3DA4">
        <w:rPr>
          <w:rFonts w:ascii="Times New Roman" w:hAnsi="Times New Roman"/>
          <w:sz w:val="22"/>
          <w:szCs w:val="22"/>
        </w:rPr>
        <w:t xml:space="preserve"> и иные основания</w:t>
      </w:r>
      <w:r w:rsidRPr="001A3DA4">
        <w:rPr>
          <w:rFonts w:ascii="Times New Roman" w:hAnsi="Times New Roman"/>
          <w:sz w:val="22"/>
          <w:szCs w:val="22"/>
          <w:lang w:eastAsia="en-US"/>
        </w:rPr>
        <w:t xml:space="preserve"> прекращения и восстановления выплаты пенсии за выслугу лет определяется нормативным правовым актом администрации </w:t>
      </w:r>
      <w:r w:rsidR="00BC5CAA">
        <w:rPr>
          <w:rFonts w:ascii="Times New Roman" w:hAnsi="Times New Roman"/>
          <w:sz w:val="22"/>
          <w:szCs w:val="22"/>
          <w:lang w:eastAsia="en-US"/>
        </w:rPr>
        <w:t>Хрещатовского</w:t>
      </w:r>
      <w:r w:rsidRPr="001A3DA4">
        <w:rPr>
          <w:rFonts w:ascii="Times New Roman" w:hAnsi="Times New Roman"/>
          <w:sz w:val="22"/>
          <w:szCs w:val="22"/>
          <w:lang w:eastAsia="en-US"/>
        </w:rPr>
        <w:t xml:space="preserve"> сельского поселения Калачеевского муниципального района.</w:t>
      </w:r>
    </w:p>
    <w:p w:rsidR="003B463B" w:rsidRPr="001A3DA4" w:rsidRDefault="003B463B" w:rsidP="003B463B">
      <w:pPr>
        <w:pStyle w:val="ConsPlusNormal0"/>
        <w:ind w:firstLine="0"/>
        <w:jc w:val="both"/>
        <w:rPr>
          <w:rFonts w:ascii="Times New Roman" w:hAnsi="Times New Roman" w:cs="Times New Roman"/>
          <w:u w:val="single"/>
          <w:lang w:eastAsia="ru-RU"/>
        </w:rPr>
      </w:pPr>
    </w:p>
    <w:p w:rsidR="003B463B" w:rsidRPr="001A3DA4" w:rsidRDefault="003B463B" w:rsidP="003B463B">
      <w:pPr>
        <w:jc w:val="center"/>
        <w:rPr>
          <w:rFonts w:ascii="Times New Roman" w:hAnsi="Times New Roman"/>
          <w:sz w:val="22"/>
          <w:szCs w:val="22"/>
        </w:rPr>
      </w:pPr>
      <w:r w:rsidRPr="001A3DA4">
        <w:rPr>
          <w:rFonts w:ascii="Times New Roman" w:hAnsi="Times New Roman"/>
          <w:sz w:val="22"/>
          <w:szCs w:val="22"/>
        </w:rPr>
        <w:t xml:space="preserve">13. Единовременное денежное поощрение при выходе на пенсию за выслугу лет </w:t>
      </w:r>
    </w:p>
    <w:p w:rsidR="003B463B" w:rsidRPr="001A3DA4" w:rsidRDefault="003B463B" w:rsidP="003B463B">
      <w:pPr>
        <w:jc w:val="center"/>
        <w:rPr>
          <w:rFonts w:ascii="Times New Roman" w:hAnsi="Times New Roman"/>
          <w:sz w:val="22"/>
          <w:szCs w:val="22"/>
        </w:rPr>
      </w:pPr>
    </w:p>
    <w:p w:rsidR="003B463B" w:rsidRPr="001A3DA4" w:rsidRDefault="003B463B" w:rsidP="003B463B">
      <w:pPr>
        <w:rPr>
          <w:rFonts w:ascii="Times New Roman" w:hAnsi="Times New Roman"/>
          <w:iCs/>
          <w:sz w:val="22"/>
          <w:szCs w:val="22"/>
        </w:rPr>
      </w:pPr>
      <w:r w:rsidRPr="001A3DA4">
        <w:rPr>
          <w:rFonts w:ascii="Times New Roman" w:hAnsi="Times New Roman"/>
          <w:iCs/>
          <w:sz w:val="22"/>
          <w:szCs w:val="22"/>
        </w:rPr>
        <w:t xml:space="preserve">13.1. Финансирование единовременного денежного поощрения в связи с выходом на пенсию за выслугу лет производится за счет средств местного  бюджета в соответствии с решением Совета народных депутатов </w:t>
      </w:r>
      <w:r w:rsidR="00BC5CAA">
        <w:rPr>
          <w:rFonts w:ascii="Times New Roman" w:hAnsi="Times New Roman"/>
          <w:sz w:val="22"/>
          <w:szCs w:val="22"/>
          <w:lang w:eastAsia="en-US"/>
        </w:rPr>
        <w:t>Хрещатовского</w:t>
      </w:r>
      <w:r w:rsidRPr="001A3DA4">
        <w:rPr>
          <w:rFonts w:ascii="Times New Roman" w:hAnsi="Times New Roman"/>
          <w:sz w:val="22"/>
          <w:szCs w:val="22"/>
          <w:lang w:eastAsia="en-US"/>
        </w:rPr>
        <w:t xml:space="preserve"> сельского поселения </w:t>
      </w:r>
      <w:r w:rsidRPr="001A3DA4">
        <w:rPr>
          <w:rFonts w:ascii="Times New Roman" w:hAnsi="Times New Roman"/>
          <w:iCs/>
          <w:sz w:val="22"/>
          <w:szCs w:val="22"/>
        </w:rPr>
        <w:t xml:space="preserve">Калачеевского муниципального района о бюджете </w:t>
      </w:r>
      <w:r w:rsidR="00BC5CAA">
        <w:rPr>
          <w:rFonts w:ascii="Times New Roman" w:hAnsi="Times New Roman"/>
          <w:sz w:val="22"/>
          <w:szCs w:val="22"/>
          <w:lang w:eastAsia="en-US"/>
        </w:rPr>
        <w:t>Хрещатовского</w:t>
      </w:r>
      <w:r w:rsidRPr="001A3DA4">
        <w:rPr>
          <w:rFonts w:ascii="Times New Roman" w:hAnsi="Times New Roman"/>
          <w:sz w:val="22"/>
          <w:szCs w:val="22"/>
          <w:lang w:eastAsia="en-US"/>
        </w:rPr>
        <w:t xml:space="preserve"> сельского поселения </w:t>
      </w:r>
      <w:r w:rsidRPr="001A3DA4">
        <w:rPr>
          <w:rFonts w:ascii="Times New Roman" w:hAnsi="Times New Roman"/>
          <w:iCs/>
          <w:sz w:val="22"/>
          <w:szCs w:val="22"/>
        </w:rPr>
        <w:t>Калачеевского муниципального района на очередной финансовый год и плановый период.</w:t>
      </w:r>
    </w:p>
    <w:p w:rsidR="003B463B" w:rsidRPr="001A3DA4" w:rsidRDefault="003B463B" w:rsidP="003B463B">
      <w:pPr>
        <w:rPr>
          <w:rFonts w:ascii="Times New Roman" w:hAnsi="Times New Roman"/>
          <w:iCs/>
          <w:sz w:val="22"/>
          <w:szCs w:val="22"/>
        </w:rPr>
      </w:pPr>
      <w:r w:rsidRPr="001A3DA4">
        <w:rPr>
          <w:rFonts w:ascii="Times New Roman" w:hAnsi="Times New Roman"/>
          <w:iCs/>
          <w:sz w:val="22"/>
          <w:szCs w:val="22"/>
        </w:rPr>
        <w:t xml:space="preserve">13.2. Единовременное денежное поощрение в связи с выходом на пенсию за выслугу лет назначается лицам, замещавшим в администрации </w:t>
      </w:r>
      <w:r w:rsidR="00BC5CAA">
        <w:rPr>
          <w:rFonts w:ascii="Times New Roman" w:hAnsi="Times New Roman"/>
          <w:iCs/>
          <w:sz w:val="22"/>
          <w:szCs w:val="22"/>
        </w:rPr>
        <w:t>Хрещатовского</w:t>
      </w:r>
      <w:r w:rsidRPr="001A3DA4">
        <w:rPr>
          <w:rFonts w:ascii="Times New Roman" w:hAnsi="Times New Roman"/>
          <w:iCs/>
          <w:sz w:val="22"/>
          <w:szCs w:val="22"/>
        </w:rPr>
        <w:t xml:space="preserve"> сельского поселения Калачеевского муниципального района должности муниципальной службы, имеющим право на пенсию за выслугу лет и уволенным по основаниям, являющимся условием для назначения пенсии за выслугу лет.</w:t>
      </w:r>
    </w:p>
    <w:p w:rsidR="003B463B" w:rsidRPr="001A3DA4" w:rsidRDefault="003B463B" w:rsidP="003B463B">
      <w:pPr>
        <w:rPr>
          <w:rFonts w:ascii="Times New Roman" w:hAnsi="Times New Roman"/>
          <w:iCs/>
          <w:sz w:val="22"/>
          <w:szCs w:val="22"/>
        </w:rPr>
      </w:pPr>
      <w:r w:rsidRPr="001A3DA4">
        <w:rPr>
          <w:rFonts w:ascii="Times New Roman" w:hAnsi="Times New Roman"/>
          <w:iCs/>
          <w:sz w:val="22"/>
          <w:szCs w:val="22"/>
        </w:rPr>
        <w:t>13.3. Единовременное денежное поощрение в связи с выходом на пенсию за выслугу лет не выплачивается лицам, которые воспользовались правом на аналогичное денежное поощрение при увольнении с государственной службы.</w:t>
      </w:r>
    </w:p>
    <w:p w:rsidR="003B463B" w:rsidRPr="001A3DA4" w:rsidRDefault="003B463B" w:rsidP="003B463B">
      <w:pPr>
        <w:rPr>
          <w:rFonts w:ascii="Times New Roman" w:hAnsi="Times New Roman"/>
          <w:iCs/>
          <w:sz w:val="22"/>
          <w:szCs w:val="22"/>
        </w:rPr>
      </w:pPr>
      <w:r w:rsidRPr="001A3DA4">
        <w:rPr>
          <w:rFonts w:ascii="Times New Roman" w:hAnsi="Times New Roman"/>
          <w:iCs/>
          <w:sz w:val="22"/>
          <w:szCs w:val="22"/>
        </w:rPr>
        <w:lastRenderedPageBreak/>
        <w:t xml:space="preserve">13.4. Единовременное денежное поощрение в связи с выходом на пенсию за выслугу лет назначается правовым актом администрации </w:t>
      </w:r>
      <w:r w:rsidR="00BC5CAA">
        <w:rPr>
          <w:rFonts w:ascii="Times New Roman" w:hAnsi="Times New Roman"/>
          <w:sz w:val="22"/>
          <w:szCs w:val="22"/>
          <w:lang w:eastAsia="en-US"/>
        </w:rPr>
        <w:t>Хрещатовского</w:t>
      </w:r>
      <w:r w:rsidRPr="001A3DA4">
        <w:rPr>
          <w:rFonts w:ascii="Times New Roman" w:hAnsi="Times New Roman"/>
          <w:sz w:val="22"/>
          <w:szCs w:val="22"/>
          <w:lang w:eastAsia="en-US"/>
        </w:rPr>
        <w:t xml:space="preserve"> сельского поселения </w:t>
      </w:r>
      <w:r w:rsidRPr="001A3DA4">
        <w:rPr>
          <w:rFonts w:ascii="Times New Roman" w:hAnsi="Times New Roman"/>
          <w:iCs/>
          <w:sz w:val="22"/>
          <w:szCs w:val="22"/>
        </w:rPr>
        <w:t>Калачеевского муниципального района на основании решения комиссии по рассмотрению документов для назначения пенсии за выслугу лет и доплаты к пенсии (далее - Комиссия) (приложение № 2 к настоящему Положению).</w:t>
      </w:r>
    </w:p>
    <w:p w:rsidR="003B463B" w:rsidRPr="001A3DA4" w:rsidRDefault="003B463B" w:rsidP="003B463B">
      <w:pPr>
        <w:rPr>
          <w:rFonts w:ascii="Times New Roman" w:hAnsi="Times New Roman"/>
          <w:iCs/>
          <w:sz w:val="22"/>
          <w:szCs w:val="22"/>
        </w:rPr>
      </w:pPr>
      <w:r w:rsidRPr="001A3DA4">
        <w:rPr>
          <w:rFonts w:ascii="Times New Roman" w:hAnsi="Times New Roman"/>
          <w:iCs/>
          <w:sz w:val="22"/>
          <w:szCs w:val="22"/>
        </w:rPr>
        <w:t xml:space="preserve">13.5. Единовременное денежное поощрение в связи с выходом на пенсию за выслугу лет назначается и выплачивается в порядке, предусмотренном нормативным правовым актом администрации </w:t>
      </w:r>
      <w:r w:rsidR="00BC5CAA">
        <w:rPr>
          <w:rFonts w:ascii="Times New Roman" w:hAnsi="Times New Roman"/>
          <w:sz w:val="22"/>
          <w:szCs w:val="22"/>
          <w:lang w:eastAsia="en-US"/>
        </w:rPr>
        <w:t>Хрещатовского</w:t>
      </w:r>
      <w:r w:rsidRPr="001A3DA4">
        <w:rPr>
          <w:rFonts w:ascii="Times New Roman" w:hAnsi="Times New Roman"/>
          <w:sz w:val="22"/>
          <w:szCs w:val="22"/>
          <w:lang w:eastAsia="en-US"/>
        </w:rPr>
        <w:t xml:space="preserve"> сельского поселения </w:t>
      </w:r>
      <w:r w:rsidRPr="001A3DA4">
        <w:rPr>
          <w:rFonts w:ascii="Times New Roman" w:hAnsi="Times New Roman"/>
          <w:iCs/>
          <w:sz w:val="22"/>
          <w:szCs w:val="22"/>
        </w:rPr>
        <w:t>Калачеевского муниципального района.</w:t>
      </w:r>
    </w:p>
    <w:p w:rsidR="003B463B" w:rsidRPr="001A3DA4" w:rsidRDefault="003B463B" w:rsidP="003B463B">
      <w:pPr>
        <w:rPr>
          <w:rFonts w:ascii="Times New Roman" w:hAnsi="Times New Roman"/>
          <w:iCs/>
          <w:sz w:val="22"/>
          <w:szCs w:val="22"/>
        </w:rPr>
      </w:pPr>
      <w:r w:rsidRPr="001A3DA4">
        <w:rPr>
          <w:rFonts w:ascii="Times New Roman" w:hAnsi="Times New Roman"/>
          <w:iCs/>
          <w:sz w:val="22"/>
          <w:szCs w:val="22"/>
        </w:rPr>
        <w:t xml:space="preserve">13.6 Размер единовременного денежного поощрения в связи с выходом на пенсию за выслугу лет определяется, исходя из оклада денежного содержания по замещаемой должности муниципальной службы на дату увольнения из органов местного самоуправления </w:t>
      </w:r>
      <w:r w:rsidR="00BC5CAA">
        <w:rPr>
          <w:rFonts w:ascii="Times New Roman" w:hAnsi="Times New Roman"/>
          <w:iCs/>
          <w:sz w:val="22"/>
          <w:szCs w:val="22"/>
        </w:rPr>
        <w:t>Хрещатовского</w:t>
      </w:r>
      <w:r w:rsidRPr="001A3DA4">
        <w:rPr>
          <w:rFonts w:ascii="Times New Roman" w:hAnsi="Times New Roman"/>
          <w:iCs/>
          <w:sz w:val="22"/>
          <w:szCs w:val="22"/>
        </w:rPr>
        <w:t xml:space="preserve"> сельского поселения Калачеевского муниципального района.</w:t>
      </w:r>
    </w:p>
    <w:p w:rsidR="003B463B" w:rsidRPr="001A3DA4" w:rsidRDefault="003B463B" w:rsidP="003B463B">
      <w:pPr>
        <w:rPr>
          <w:rFonts w:ascii="Times New Roman" w:hAnsi="Times New Roman"/>
          <w:iCs/>
          <w:sz w:val="22"/>
          <w:szCs w:val="22"/>
        </w:rPr>
      </w:pPr>
      <w:r w:rsidRPr="001A3DA4">
        <w:rPr>
          <w:rFonts w:ascii="Times New Roman" w:hAnsi="Times New Roman"/>
          <w:iCs/>
          <w:sz w:val="22"/>
          <w:szCs w:val="22"/>
        </w:rPr>
        <w:t>13.7. Единовременное денежное поощрение в связи с выходом на пенсию за выслугу лет выплачивается в размере 10 окладов денежного месячного содержания.</w:t>
      </w:r>
    </w:p>
    <w:p w:rsidR="003B463B" w:rsidRPr="001A3DA4" w:rsidRDefault="003B463B" w:rsidP="003B463B">
      <w:pPr>
        <w:rPr>
          <w:rFonts w:ascii="Times New Roman" w:hAnsi="Times New Roman"/>
          <w:sz w:val="22"/>
          <w:szCs w:val="22"/>
        </w:rPr>
      </w:pPr>
    </w:p>
    <w:p w:rsidR="003B463B" w:rsidRPr="001A3DA4" w:rsidRDefault="003B463B" w:rsidP="003B463B">
      <w:pPr>
        <w:rPr>
          <w:rFonts w:ascii="Times New Roman" w:hAnsi="Times New Roman"/>
          <w:sz w:val="22"/>
          <w:szCs w:val="22"/>
        </w:rPr>
      </w:pPr>
    </w:p>
    <w:p w:rsidR="003B463B" w:rsidRPr="001A3DA4" w:rsidRDefault="003B463B" w:rsidP="003B463B">
      <w:pPr>
        <w:rPr>
          <w:rFonts w:ascii="Times New Roman" w:hAnsi="Times New Roman"/>
          <w:sz w:val="22"/>
          <w:szCs w:val="22"/>
        </w:rPr>
      </w:pPr>
    </w:p>
    <w:p w:rsidR="003B463B" w:rsidRPr="001A3DA4" w:rsidRDefault="003B463B" w:rsidP="003B463B">
      <w:pPr>
        <w:rPr>
          <w:rFonts w:ascii="Times New Roman" w:hAnsi="Times New Roman"/>
          <w:sz w:val="22"/>
          <w:szCs w:val="22"/>
        </w:rPr>
      </w:pPr>
    </w:p>
    <w:p w:rsidR="003B463B" w:rsidRPr="001A3DA4" w:rsidRDefault="003B463B" w:rsidP="003B463B">
      <w:pPr>
        <w:rPr>
          <w:rFonts w:ascii="Times New Roman" w:hAnsi="Times New Roman"/>
          <w:sz w:val="22"/>
          <w:szCs w:val="22"/>
        </w:rPr>
      </w:pPr>
    </w:p>
    <w:p w:rsidR="003B463B" w:rsidRPr="001A3DA4" w:rsidRDefault="003B463B" w:rsidP="003B463B">
      <w:pPr>
        <w:rPr>
          <w:rFonts w:ascii="Times New Roman" w:hAnsi="Times New Roman"/>
          <w:sz w:val="22"/>
          <w:szCs w:val="22"/>
        </w:rPr>
      </w:pPr>
    </w:p>
    <w:p w:rsidR="003B463B" w:rsidRPr="001A3DA4" w:rsidRDefault="003B463B" w:rsidP="003B463B">
      <w:pPr>
        <w:rPr>
          <w:rFonts w:ascii="Times New Roman" w:hAnsi="Times New Roman"/>
          <w:sz w:val="22"/>
          <w:szCs w:val="22"/>
        </w:rPr>
      </w:pPr>
    </w:p>
    <w:p w:rsidR="003B463B" w:rsidRPr="001A3DA4" w:rsidRDefault="003B463B" w:rsidP="003B463B">
      <w:pPr>
        <w:rPr>
          <w:rFonts w:ascii="Times New Roman" w:hAnsi="Times New Roman"/>
          <w:sz w:val="22"/>
          <w:szCs w:val="22"/>
        </w:rPr>
      </w:pPr>
    </w:p>
    <w:p w:rsidR="003B463B" w:rsidRPr="001A3DA4" w:rsidRDefault="003B463B" w:rsidP="003B463B">
      <w:pPr>
        <w:rPr>
          <w:rFonts w:ascii="Times New Roman" w:hAnsi="Times New Roman"/>
          <w:sz w:val="22"/>
          <w:szCs w:val="22"/>
        </w:rPr>
      </w:pPr>
    </w:p>
    <w:p w:rsidR="003B463B" w:rsidRPr="001A3DA4" w:rsidRDefault="003B463B" w:rsidP="003B463B">
      <w:pPr>
        <w:rPr>
          <w:rFonts w:ascii="Times New Roman" w:hAnsi="Times New Roman"/>
          <w:sz w:val="22"/>
          <w:szCs w:val="22"/>
        </w:rPr>
      </w:pPr>
    </w:p>
    <w:p w:rsidR="003B463B" w:rsidRPr="001A3DA4" w:rsidRDefault="003B463B" w:rsidP="003B463B">
      <w:pPr>
        <w:widowControl w:val="0"/>
        <w:autoSpaceDE w:val="0"/>
        <w:autoSpaceDN w:val="0"/>
        <w:adjustRightInd w:val="0"/>
        <w:ind w:firstLine="0"/>
        <w:jc w:val="right"/>
        <w:rPr>
          <w:rFonts w:ascii="Times New Roman" w:hAnsi="Times New Roman"/>
          <w:sz w:val="22"/>
          <w:szCs w:val="22"/>
        </w:rPr>
      </w:pPr>
    </w:p>
    <w:p w:rsidR="003B463B" w:rsidRPr="001A3DA4" w:rsidRDefault="003B463B" w:rsidP="003B463B">
      <w:pPr>
        <w:ind w:firstLine="0"/>
        <w:jc w:val="left"/>
        <w:rPr>
          <w:rFonts w:ascii="Times New Roman" w:hAnsi="Times New Roman"/>
          <w:b/>
          <w:bCs/>
          <w:sz w:val="22"/>
          <w:szCs w:val="22"/>
        </w:rPr>
      </w:pPr>
    </w:p>
    <w:p w:rsidR="003B463B" w:rsidRPr="001A3DA4" w:rsidRDefault="003B463B" w:rsidP="003B463B">
      <w:pPr>
        <w:ind w:firstLine="0"/>
        <w:jc w:val="left"/>
        <w:rPr>
          <w:rFonts w:ascii="Times New Roman" w:hAnsi="Times New Roman"/>
          <w:b/>
          <w:bCs/>
          <w:sz w:val="22"/>
          <w:szCs w:val="22"/>
        </w:rPr>
      </w:pPr>
    </w:p>
    <w:p w:rsidR="003B463B" w:rsidRPr="001A3DA4" w:rsidRDefault="003B463B" w:rsidP="003B463B">
      <w:pPr>
        <w:ind w:firstLine="0"/>
        <w:jc w:val="left"/>
        <w:rPr>
          <w:rFonts w:ascii="Times New Roman" w:hAnsi="Times New Roman"/>
          <w:b/>
          <w:bCs/>
          <w:sz w:val="22"/>
          <w:szCs w:val="22"/>
        </w:rPr>
      </w:pPr>
    </w:p>
    <w:p w:rsidR="003B463B" w:rsidRPr="001A3DA4" w:rsidRDefault="003B463B" w:rsidP="003B463B">
      <w:pPr>
        <w:ind w:firstLine="0"/>
        <w:jc w:val="left"/>
        <w:rPr>
          <w:rFonts w:ascii="Times New Roman" w:hAnsi="Times New Roman"/>
          <w:b/>
          <w:bCs/>
          <w:sz w:val="22"/>
          <w:szCs w:val="22"/>
        </w:rPr>
      </w:pPr>
    </w:p>
    <w:p w:rsidR="003B463B" w:rsidRPr="001A3DA4" w:rsidRDefault="003B463B" w:rsidP="003B463B">
      <w:pPr>
        <w:ind w:firstLine="0"/>
        <w:jc w:val="center"/>
        <w:rPr>
          <w:rFonts w:ascii="Times New Roman" w:hAnsi="Times New Roman"/>
          <w:b/>
          <w:bCs/>
          <w:sz w:val="22"/>
          <w:szCs w:val="22"/>
        </w:rPr>
      </w:pPr>
    </w:p>
    <w:p w:rsidR="003B463B" w:rsidRPr="001A3DA4" w:rsidRDefault="003B463B" w:rsidP="003B463B">
      <w:pPr>
        <w:ind w:firstLine="0"/>
        <w:jc w:val="center"/>
        <w:rPr>
          <w:rFonts w:ascii="Times New Roman" w:hAnsi="Times New Roman"/>
          <w:b/>
          <w:bCs/>
          <w:sz w:val="22"/>
          <w:szCs w:val="22"/>
        </w:rPr>
      </w:pPr>
    </w:p>
    <w:p w:rsidR="003B463B" w:rsidRPr="001A3DA4" w:rsidRDefault="003B463B" w:rsidP="003B463B">
      <w:pPr>
        <w:ind w:firstLine="0"/>
        <w:jc w:val="center"/>
        <w:rPr>
          <w:rFonts w:ascii="Times New Roman" w:hAnsi="Times New Roman"/>
          <w:b/>
          <w:bCs/>
          <w:sz w:val="22"/>
          <w:szCs w:val="22"/>
        </w:rPr>
      </w:pPr>
    </w:p>
    <w:p w:rsidR="007E4C54" w:rsidRDefault="007E4C54" w:rsidP="007E4C54">
      <w:pPr>
        <w:ind w:firstLine="0"/>
        <w:rPr>
          <w:rFonts w:ascii="Times New Roman" w:hAnsi="Times New Roman"/>
          <w:b/>
          <w:bCs/>
          <w:sz w:val="22"/>
          <w:szCs w:val="22"/>
        </w:rPr>
      </w:pPr>
    </w:p>
    <w:p w:rsidR="005F6426" w:rsidRDefault="005F6426" w:rsidP="007E4C54">
      <w:pPr>
        <w:ind w:firstLine="0"/>
        <w:rPr>
          <w:rFonts w:ascii="Times New Roman" w:hAnsi="Times New Roman"/>
          <w:b/>
          <w:bCs/>
          <w:sz w:val="22"/>
          <w:szCs w:val="22"/>
        </w:rPr>
      </w:pPr>
    </w:p>
    <w:p w:rsidR="005F6426" w:rsidRDefault="005F6426" w:rsidP="007E4C54">
      <w:pPr>
        <w:ind w:firstLine="0"/>
        <w:rPr>
          <w:rFonts w:ascii="Times New Roman" w:hAnsi="Times New Roman"/>
          <w:b/>
          <w:bCs/>
          <w:sz w:val="22"/>
          <w:szCs w:val="22"/>
        </w:rPr>
      </w:pPr>
    </w:p>
    <w:p w:rsidR="005F6426" w:rsidRDefault="005F6426" w:rsidP="007E4C54">
      <w:pPr>
        <w:ind w:firstLine="0"/>
        <w:rPr>
          <w:rFonts w:ascii="Times New Roman" w:hAnsi="Times New Roman"/>
          <w:b/>
          <w:bCs/>
          <w:sz w:val="22"/>
          <w:szCs w:val="22"/>
        </w:rPr>
      </w:pPr>
    </w:p>
    <w:p w:rsidR="005F6426" w:rsidRDefault="005F6426" w:rsidP="007E4C54">
      <w:pPr>
        <w:ind w:firstLine="0"/>
        <w:rPr>
          <w:rFonts w:ascii="Times New Roman" w:hAnsi="Times New Roman"/>
          <w:b/>
          <w:bCs/>
          <w:sz w:val="22"/>
          <w:szCs w:val="22"/>
        </w:rPr>
      </w:pPr>
    </w:p>
    <w:p w:rsidR="005F6426" w:rsidRDefault="005F6426" w:rsidP="007E4C54">
      <w:pPr>
        <w:ind w:firstLine="0"/>
        <w:rPr>
          <w:rFonts w:ascii="Times New Roman" w:hAnsi="Times New Roman"/>
          <w:b/>
          <w:bCs/>
          <w:sz w:val="22"/>
          <w:szCs w:val="22"/>
        </w:rPr>
      </w:pPr>
    </w:p>
    <w:p w:rsidR="005F6426" w:rsidRDefault="005F6426" w:rsidP="007E4C54">
      <w:pPr>
        <w:ind w:firstLine="0"/>
        <w:rPr>
          <w:rFonts w:ascii="Times New Roman" w:hAnsi="Times New Roman"/>
          <w:b/>
          <w:bCs/>
          <w:sz w:val="22"/>
          <w:szCs w:val="22"/>
        </w:rPr>
      </w:pPr>
    </w:p>
    <w:p w:rsidR="005F6426" w:rsidRDefault="005F6426" w:rsidP="007E4C54">
      <w:pPr>
        <w:ind w:firstLine="0"/>
        <w:rPr>
          <w:rFonts w:ascii="Times New Roman" w:hAnsi="Times New Roman"/>
          <w:b/>
          <w:bCs/>
          <w:sz w:val="22"/>
          <w:szCs w:val="22"/>
        </w:rPr>
      </w:pPr>
    </w:p>
    <w:p w:rsidR="005F6426" w:rsidRDefault="005F6426" w:rsidP="007E4C54">
      <w:pPr>
        <w:ind w:firstLine="0"/>
        <w:rPr>
          <w:rFonts w:ascii="Times New Roman" w:hAnsi="Times New Roman"/>
          <w:b/>
          <w:bCs/>
          <w:sz w:val="22"/>
          <w:szCs w:val="22"/>
        </w:rPr>
      </w:pPr>
    </w:p>
    <w:p w:rsidR="005F6426" w:rsidRDefault="005F6426" w:rsidP="007E4C54">
      <w:pPr>
        <w:ind w:firstLine="0"/>
        <w:rPr>
          <w:rFonts w:ascii="Times New Roman" w:hAnsi="Times New Roman"/>
          <w:b/>
          <w:bCs/>
          <w:sz w:val="22"/>
          <w:szCs w:val="22"/>
        </w:rPr>
      </w:pPr>
    </w:p>
    <w:p w:rsidR="005F6426" w:rsidRDefault="005F6426" w:rsidP="007E4C54">
      <w:pPr>
        <w:ind w:firstLine="0"/>
        <w:rPr>
          <w:rFonts w:ascii="Times New Roman" w:hAnsi="Times New Roman"/>
          <w:b/>
          <w:bCs/>
          <w:sz w:val="22"/>
          <w:szCs w:val="22"/>
        </w:rPr>
      </w:pPr>
    </w:p>
    <w:p w:rsidR="005F6426" w:rsidRDefault="005F6426" w:rsidP="007E4C54">
      <w:pPr>
        <w:ind w:firstLine="0"/>
        <w:rPr>
          <w:rFonts w:ascii="Times New Roman" w:hAnsi="Times New Roman"/>
          <w:b/>
          <w:bCs/>
          <w:sz w:val="22"/>
          <w:szCs w:val="22"/>
        </w:rPr>
      </w:pPr>
    </w:p>
    <w:p w:rsidR="005F6426" w:rsidRDefault="005F6426" w:rsidP="007E4C54">
      <w:pPr>
        <w:ind w:firstLine="0"/>
        <w:rPr>
          <w:rFonts w:ascii="Times New Roman" w:hAnsi="Times New Roman"/>
          <w:b/>
          <w:bCs/>
          <w:sz w:val="22"/>
          <w:szCs w:val="22"/>
        </w:rPr>
      </w:pPr>
    </w:p>
    <w:p w:rsidR="005F6426" w:rsidRDefault="005F6426" w:rsidP="007E4C54">
      <w:pPr>
        <w:ind w:firstLine="0"/>
        <w:rPr>
          <w:rFonts w:ascii="Times New Roman" w:hAnsi="Times New Roman"/>
          <w:b/>
          <w:bCs/>
          <w:sz w:val="22"/>
          <w:szCs w:val="22"/>
        </w:rPr>
      </w:pPr>
    </w:p>
    <w:p w:rsidR="005F6426" w:rsidRDefault="005F6426" w:rsidP="007E4C54">
      <w:pPr>
        <w:ind w:firstLine="0"/>
        <w:rPr>
          <w:rFonts w:ascii="Times New Roman" w:hAnsi="Times New Roman"/>
          <w:b/>
          <w:bCs/>
          <w:sz w:val="22"/>
          <w:szCs w:val="22"/>
        </w:rPr>
      </w:pPr>
    </w:p>
    <w:p w:rsidR="005F6426" w:rsidRDefault="005F6426" w:rsidP="007E4C54">
      <w:pPr>
        <w:ind w:firstLine="0"/>
        <w:rPr>
          <w:rFonts w:ascii="Times New Roman" w:hAnsi="Times New Roman"/>
          <w:b/>
          <w:bCs/>
          <w:sz w:val="22"/>
          <w:szCs w:val="22"/>
        </w:rPr>
      </w:pPr>
    </w:p>
    <w:p w:rsidR="005F6426" w:rsidRDefault="005F6426" w:rsidP="007E4C54">
      <w:pPr>
        <w:ind w:firstLine="0"/>
        <w:rPr>
          <w:rFonts w:ascii="Times New Roman" w:hAnsi="Times New Roman"/>
          <w:b/>
          <w:bCs/>
          <w:sz w:val="22"/>
          <w:szCs w:val="22"/>
        </w:rPr>
      </w:pPr>
    </w:p>
    <w:p w:rsidR="005F6426" w:rsidRDefault="005F6426" w:rsidP="007E4C54">
      <w:pPr>
        <w:ind w:firstLine="0"/>
        <w:rPr>
          <w:rFonts w:ascii="Times New Roman" w:hAnsi="Times New Roman"/>
          <w:b/>
          <w:bCs/>
          <w:sz w:val="22"/>
          <w:szCs w:val="22"/>
        </w:rPr>
      </w:pPr>
    </w:p>
    <w:p w:rsidR="005F6426" w:rsidRDefault="005F6426" w:rsidP="007E4C54">
      <w:pPr>
        <w:ind w:firstLine="0"/>
        <w:rPr>
          <w:rFonts w:ascii="Times New Roman" w:hAnsi="Times New Roman"/>
          <w:b/>
          <w:bCs/>
          <w:sz w:val="22"/>
          <w:szCs w:val="22"/>
        </w:rPr>
      </w:pPr>
    </w:p>
    <w:p w:rsidR="005F6426" w:rsidRDefault="005F6426" w:rsidP="007E4C54">
      <w:pPr>
        <w:ind w:firstLine="0"/>
        <w:rPr>
          <w:rFonts w:ascii="Times New Roman" w:hAnsi="Times New Roman"/>
          <w:b/>
          <w:bCs/>
          <w:sz w:val="22"/>
          <w:szCs w:val="22"/>
        </w:rPr>
      </w:pPr>
    </w:p>
    <w:p w:rsidR="005F6426" w:rsidRDefault="005F6426" w:rsidP="007E4C54">
      <w:pPr>
        <w:ind w:firstLine="0"/>
        <w:rPr>
          <w:rFonts w:ascii="Times New Roman" w:hAnsi="Times New Roman"/>
          <w:b/>
          <w:bCs/>
          <w:sz w:val="22"/>
          <w:szCs w:val="22"/>
        </w:rPr>
      </w:pPr>
    </w:p>
    <w:p w:rsidR="005F6426" w:rsidRDefault="005F6426" w:rsidP="007E4C54">
      <w:pPr>
        <w:ind w:firstLine="0"/>
        <w:rPr>
          <w:rFonts w:ascii="Times New Roman" w:hAnsi="Times New Roman"/>
          <w:b/>
          <w:bCs/>
          <w:sz w:val="22"/>
          <w:szCs w:val="22"/>
        </w:rPr>
      </w:pPr>
    </w:p>
    <w:p w:rsidR="005F6426" w:rsidRDefault="005F6426" w:rsidP="007E4C54">
      <w:pPr>
        <w:ind w:firstLine="0"/>
        <w:rPr>
          <w:rFonts w:ascii="Times New Roman" w:hAnsi="Times New Roman"/>
          <w:b/>
          <w:bCs/>
          <w:sz w:val="22"/>
          <w:szCs w:val="22"/>
        </w:rPr>
      </w:pPr>
    </w:p>
    <w:p w:rsidR="005F6426" w:rsidRPr="001A3DA4" w:rsidRDefault="005F6426" w:rsidP="007E4C54">
      <w:pPr>
        <w:ind w:firstLine="0"/>
        <w:rPr>
          <w:rFonts w:ascii="Times New Roman" w:hAnsi="Times New Roman"/>
          <w:b/>
          <w:bCs/>
          <w:sz w:val="22"/>
          <w:szCs w:val="22"/>
        </w:rPr>
      </w:pPr>
    </w:p>
    <w:p w:rsidR="007E4C54" w:rsidRPr="001A3DA4" w:rsidRDefault="007E4C54" w:rsidP="007E4C54">
      <w:pPr>
        <w:ind w:firstLine="0"/>
        <w:rPr>
          <w:rFonts w:ascii="Times New Roman" w:hAnsi="Times New Roman"/>
          <w:bCs/>
          <w:sz w:val="22"/>
          <w:szCs w:val="22"/>
        </w:rPr>
      </w:pPr>
    </w:p>
    <w:p w:rsidR="003B463B" w:rsidRPr="001A3DA4" w:rsidRDefault="003B463B" w:rsidP="003B463B">
      <w:pPr>
        <w:ind w:firstLine="0"/>
        <w:jc w:val="right"/>
        <w:rPr>
          <w:rFonts w:ascii="Times New Roman" w:hAnsi="Times New Roman"/>
          <w:bCs/>
          <w:sz w:val="22"/>
          <w:szCs w:val="22"/>
        </w:rPr>
      </w:pPr>
      <w:r w:rsidRPr="001A3DA4">
        <w:rPr>
          <w:rFonts w:ascii="Times New Roman" w:hAnsi="Times New Roman"/>
          <w:bCs/>
          <w:sz w:val="22"/>
          <w:szCs w:val="22"/>
        </w:rPr>
        <w:lastRenderedPageBreak/>
        <w:t xml:space="preserve">Приложение №1 </w:t>
      </w:r>
    </w:p>
    <w:p w:rsidR="003B463B" w:rsidRPr="001A3DA4" w:rsidRDefault="003B463B" w:rsidP="003B463B">
      <w:pPr>
        <w:ind w:firstLine="0"/>
        <w:jc w:val="right"/>
        <w:rPr>
          <w:rFonts w:ascii="Times New Roman" w:hAnsi="Times New Roman"/>
          <w:bCs/>
          <w:sz w:val="22"/>
          <w:szCs w:val="22"/>
        </w:rPr>
      </w:pPr>
      <w:r w:rsidRPr="001A3DA4">
        <w:rPr>
          <w:rFonts w:ascii="Times New Roman" w:hAnsi="Times New Roman"/>
          <w:bCs/>
          <w:sz w:val="22"/>
          <w:szCs w:val="22"/>
        </w:rPr>
        <w:t>к Положению о пенсиях за выслугу лет лицам,</w:t>
      </w:r>
    </w:p>
    <w:p w:rsidR="003B463B" w:rsidRPr="001A3DA4" w:rsidRDefault="003B463B" w:rsidP="003B463B">
      <w:pPr>
        <w:ind w:firstLine="0"/>
        <w:jc w:val="right"/>
        <w:rPr>
          <w:rFonts w:ascii="Times New Roman" w:hAnsi="Times New Roman"/>
          <w:bCs/>
          <w:sz w:val="22"/>
          <w:szCs w:val="22"/>
        </w:rPr>
      </w:pPr>
      <w:r w:rsidRPr="001A3DA4">
        <w:rPr>
          <w:rFonts w:ascii="Times New Roman" w:hAnsi="Times New Roman"/>
          <w:bCs/>
          <w:sz w:val="22"/>
          <w:szCs w:val="22"/>
        </w:rPr>
        <w:t xml:space="preserve"> замещавшим должности муниципальной службы и лицам,</w:t>
      </w:r>
    </w:p>
    <w:p w:rsidR="003B463B" w:rsidRPr="001A3DA4" w:rsidRDefault="003B463B" w:rsidP="003B463B">
      <w:pPr>
        <w:ind w:firstLine="0"/>
        <w:jc w:val="right"/>
        <w:rPr>
          <w:rFonts w:ascii="Times New Roman" w:hAnsi="Times New Roman"/>
          <w:bCs/>
          <w:sz w:val="22"/>
          <w:szCs w:val="22"/>
        </w:rPr>
      </w:pPr>
      <w:proofErr w:type="gramStart"/>
      <w:r w:rsidRPr="001A3DA4">
        <w:rPr>
          <w:rFonts w:ascii="Times New Roman" w:hAnsi="Times New Roman"/>
          <w:bCs/>
          <w:sz w:val="22"/>
          <w:szCs w:val="22"/>
        </w:rPr>
        <w:t>замещавшим</w:t>
      </w:r>
      <w:proofErr w:type="gramEnd"/>
      <w:r w:rsidRPr="001A3DA4">
        <w:rPr>
          <w:rFonts w:ascii="Times New Roman" w:hAnsi="Times New Roman"/>
          <w:bCs/>
          <w:sz w:val="22"/>
          <w:szCs w:val="22"/>
        </w:rPr>
        <w:t xml:space="preserve"> на постоянной основе</w:t>
      </w:r>
    </w:p>
    <w:p w:rsidR="003B463B" w:rsidRPr="001A3DA4" w:rsidRDefault="003B463B" w:rsidP="003B463B">
      <w:pPr>
        <w:ind w:firstLine="0"/>
        <w:jc w:val="right"/>
        <w:rPr>
          <w:rFonts w:ascii="Times New Roman" w:hAnsi="Times New Roman"/>
          <w:bCs/>
          <w:sz w:val="22"/>
          <w:szCs w:val="22"/>
        </w:rPr>
      </w:pPr>
      <w:r w:rsidRPr="001A3DA4">
        <w:rPr>
          <w:rFonts w:ascii="Times New Roman" w:hAnsi="Times New Roman"/>
          <w:bCs/>
          <w:sz w:val="22"/>
          <w:szCs w:val="22"/>
        </w:rPr>
        <w:t xml:space="preserve"> выборную муниципальную должность </w:t>
      </w:r>
    </w:p>
    <w:p w:rsidR="003B463B" w:rsidRPr="001A3DA4" w:rsidRDefault="003B463B" w:rsidP="003B463B">
      <w:pPr>
        <w:ind w:firstLine="0"/>
        <w:jc w:val="right"/>
        <w:rPr>
          <w:rFonts w:ascii="Times New Roman" w:hAnsi="Times New Roman"/>
          <w:bCs/>
          <w:sz w:val="22"/>
          <w:szCs w:val="22"/>
        </w:rPr>
      </w:pPr>
      <w:r w:rsidRPr="001A3DA4">
        <w:rPr>
          <w:rFonts w:ascii="Times New Roman" w:hAnsi="Times New Roman"/>
          <w:bCs/>
          <w:sz w:val="22"/>
          <w:szCs w:val="22"/>
        </w:rPr>
        <w:t xml:space="preserve">в органах местного самоуправления администрации </w:t>
      </w:r>
    </w:p>
    <w:p w:rsidR="003B463B" w:rsidRPr="001A3DA4" w:rsidRDefault="00BC5CAA" w:rsidP="003B463B">
      <w:pPr>
        <w:ind w:firstLine="0"/>
        <w:jc w:val="right"/>
        <w:rPr>
          <w:rFonts w:ascii="Times New Roman" w:hAnsi="Times New Roman"/>
          <w:bCs/>
          <w:sz w:val="22"/>
          <w:szCs w:val="22"/>
        </w:rPr>
      </w:pPr>
      <w:r>
        <w:rPr>
          <w:rFonts w:ascii="Times New Roman" w:hAnsi="Times New Roman"/>
          <w:bCs/>
          <w:sz w:val="22"/>
          <w:szCs w:val="22"/>
        </w:rPr>
        <w:t>Хрещатовского</w:t>
      </w:r>
      <w:r w:rsidR="003B463B" w:rsidRPr="001A3DA4">
        <w:rPr>
          <w:rFonts w:ascii="Times New Roman" w:hAnsi="Times New Roman"/>
          <w:bCs/>
          <w:sz w:val="22"/>
          <w:szCs w:val="22"/>
        </w:rPr>
        <w:t xml:space="preserve"> сельского поселения </w:t>
      </w:r>
    </w:p>
    <w:p w:rsidR="003B463B" w:rsidRPr="001A3DA4" w:rsidRDefault="003B463B" w:rsidP="003B463B">
      <w:pPr>
        <w:ind w:firstLine="0"/>
        <w:jc w:val="right"/>
        <w:rPr>
          <w:rFonts w:ascii="Times New Roman" w:hAnsi="Times New Roman"/>
          <w:bCs/>
          <w:sz w:val="22"/>
          <w:szCs w:val="22"/>
        </w:rPr>
      </w:pPr>
      <w:r w:rsidRPr="001A3DA4">
        <w:rPr>
          <w:rFonts w:ascii="Times New Roman" w:hAnsi="Times New Roman"/>
          <w:bCs/>
          <w:sz w:val="22"/>
          <w:szCs w:val="22"/>
        </w:rPr>
        <w:t>Калачеевского муниципального района</w:t>
      </w:r>
    </w:p>
    <w:p w:rsidR="003B463B" w:rsidRPr="001A3DA4" w:rsidRDefault="003B463B" w:rsidP="003B463B">
      <w:pPr>
        <w:ind w:firstLine="0"/>
        <w:rPr>
          <w:rFonts w:ascii="Times New Roman" w:hAnsi="Times New Roman"/>
          <w:b/>
          <w:bCs/>
          <w:sz w:val="22"/>
          <w:szCs w:val="22"/>
        </w:rPr>
      </w:pPr>
    </w:p>
    <w:p w:rsidR="003B463B" w:rsidRPr="001A3DA4" w:rsidRDefault="003B463B" w:rsidP="003B463B">
      <w:pPr>
        <w:ind w:firstLine="0"/>
        <w:jc w:val="center"/>
        <w:rPr>
          <w:rFonts w:ascii="Times New Roman" w:hAnsi="Times New Roman"/>
          <w:b/>
          <w:bCs/>
          <w:sz w:val="22"/>
          <w:szCs w:val="22"/>
        </w:rPr>
      </w:pPr>
      <w:r w:rsidRPr="001A3DA4">
        <w:rPr>
          <w:rFonts w:ascii="Times New Roman" w:hAnsi="Times New Roman"/>
          <w:b/>
          <w:bCs/>
          <w:sz w:val="22"/>
          <w:szCs w:val="22"/>
        </w:rPr>
        <w:t>Порядок</w:t>
      </w:r>
    </w:p>
    <w:p w:rsidR="003B463B" w:rsidRPr="001A3DA4" w:rsidRDefault="003B463B" w:rsidP="003B463B">
      <w:pPr>
        <w:ind w:firstLine="0"/>
        <w:jc w:val="center"/>
        <w:rPr>
          <w:rFonts w:ascii="Times New Roman" w:hAnsi="Times New Roman"/>
          <w:b/>
          <w:bCs/>
          <w:sz w:val="22"/>
          <w:szCs w:val="22"/>
        </w:rPr>
      </w:pPr>
      <w:r w:rsidRPr="001A3DA4">
        <w:rPr>
          <w:rFonts w:ascii="Times New Roman" w:hAnsi="Times New Roman"/>
          <w:b/>
          <w:bCs/>
          <w:sz w:val="22"/>
          <w:szCs w:val="22"/>
        </w:rPr>
        <w:t xml:space="preserve">назначения и выплаты пенсии за выслугу лет и </w:t>
      </w:r>
      <w:r w:rsidRPr="001A3DA4">
        <w:rPr>
          <w:rFonts w:ascii="Times New Roman" w:hAnsi="Times New Roman"/>
          <w:b/>
          <w:sz w:val="22"/>
          <w:szCs w:val="22"/>
        </w:rPr>
        <w:t>доплаты к пенсии по старости (инвалидности)</w:t>
      </w:r>
    </w:p>
    <w:p w:rsidR="003B463B" w:rsidRPr="001A3DA4" w:rsidRDefault="003B463B" w:rsidP="003B463B">
      <w:pPr>
        <w:widowControl w:val="0"/>
        <w:autoSpaceDE w:val="0"/>
        <w:autoSpaceDN w:val="0"/>
        <w:adjustRightInd w:val="0"/>
        <w:ind w:firstLine="0"/>
        <w:outlineLvl w:val="1"/>
        <w:rPr>
          <w:rFonts w:ascii="Times New Roman" w:hAnsi="Times New Roman"/>
          <w:sz w:val="22"/>
          <w:szCs w:val="22"/>
        </w:rPr>
      </w:pPr>
    </w:p>
    <w:p w:rsidR="003B463B" w:rsidRPr="001A3DA4" w:rsidRDefault="003B463B" w:rsidP="003B463B">
      <w:pPr>
        <w:widowControl w:val="0"/>
        <w:numPr>
          <w:ilvl w:val="0"/>
          <w:numId w:val="4"/>
        </w:numPr>
        <w:autoSpaceDE w:val="0"/>
        <w:autoSpaceDN w:val="0"/>
        <w:adjustRightInd w:val="0"/>
        <w:ind w:firstLine="0"/>
        <w:contextualSpacing/>
        <w:jc w:val="center"/>
        <w:outlineLvl w:val="1"/>
        <w:rPr>
          <w:rFonts w:ascii="Times New Roman" w:eastAsia="Calibri" w:hAnsi="Times New Roman"/>
          <w:sz w:val="22"/>
          <w:szCs w:val="22"/>
          <w:lang w:eastAsia="en-US"/>
        </w:rPr>
      </w:pPr>
      <w:r w:rsidRPr="001A3DA4">
        <w:rPr>
          <w:rFonts w:ascii="Times New Roman" w:eastAsia="Calibri" w:hAnsi="Times New Roman"/>
          <w:sz w:val="22"/>
          <w:szCs w:val="22"/>
          <w:lang w:eastAsia="en-US"/>
        </w:rPr>
        <w:t>Общие положения</w:t>
      </w:r>
    </w:p>
    <w:p w:rsidR="003B463B" w:rsidRPr="001A3DA4" w:rsidRDefault="003B463B" w:rsidP="003B463B">
      <w:pPr>
        <w:widowControl w:val="0"/>
        <w:autoSpaceDE w:val="0"/>
        <w:autoSpaceDN w:val="0"/>
        <w:adjustRightInd w:val="0"/>
        <w:ind w:right="-569" w:firstLine="0"/>
        <w:contextualSpacing/>
        <w:outlineLvl w:val="1"/>
        <w:rPr>
          <w:rFonts w:ascii="Times New Roman" w:eastAsia="Calibri" w:hAnsi="Times New Roman"/>
          <w:sz w:val="22"/>
          <w:szCs w:val="22"/>
          <w:lang w:eastAsia="en-US"/>
        </w:rPr>
      </w:pP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r w:rsidRPr="001A3DA4">
        <w:rPr>
          <w:rFonts w:ascii="Times New Roman" w:hAnsi="Times New Roman"/>
          <w:sz w:val="22"/>
          <w:szCs w:val="22"/>
        </w:rPr>
        <w:t>1.1. Настоящий Порядок назначения и выплаты пенсии за выслугу лет и доплаты к пенсии (далее - Порядок) определяет порядок назначения и выплаты:</w:t>
      </w:r>
    </w:p>
    <w:p w:rsidR="003B463B" w:rsidRPr="001A3DA4" w:rsidRDefault="003B463B" w:rsidP="003B463B">
      <w:pPr>
        <w:autoSpaceDE w:val="0"/>
        <w:autoSpaceDN w:val="0"/>
        <w:adjustRightInd w:val="0"/>
        <w:ind w:right="-2" w:firstLine="709"/>
        <w:contextualSpacing/>
        <w:rPr>
          <w:rFonts w:ascii="Times New Roman" w:hAnsi="Times New Roman"/>
          <w:sz w:val="22"/>
          <w:szCs w:val="22"/>
        </w:rPr>
      </w:pPr>
      <w:r w:rsidRPr="001A3DA4">
        <w:rPr>
          <w:rFonts w:ascii="Times New Roman" w:hAnsi="Times New Roman"/>
          <w:sz w:val="22"/>
          <w:szCs w:val="22"/>
        </w:rPr>
        <w:t xml:space="preserve">- пенсии за выслугу лет лицам, замещавшим должности муниципальной службы в органах местного самоуправления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Калачеевского муниципального района Воронежской области (далее - пенсия за выслугу лет);</w:t>
      </w: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r w:rsidRPr="001A3DA4">
        <w:rPr>
          <w:rFonts w:ascii="Times New Roman" w:hAnsi="Times New Roman"/>
          <w:sz w:val="22"/>
          <w:szCs w:val="22"/>
        </w:rPr>
        <w:t>- доплаты к страховой пенсии по старости (инвалидности),</w:t>
      </w:r>
      <w:r w:rsidRPr="001A3DA4">
        <w:rPr>
          <w:rFonts w:ascii="Times New Roman" w:eastAsia="Calibri" w:hAnsi="Times New Roman"/>
          <w:sz w:val="22"/>
          <w:szCs w:val="22"/>
          <w:lang w:eastAsia="en-US"/>
        </w:rPr>
        <w:t xml:space="preserve"> либо к пенсии, назначенной в соответствии со статьей 32 Закона Российской Федерации «О занятости населения в Российской Федерации»</w:t>
      </w:r>
      <w:r w:rsidRPr="001A3DA4">
        <w:rPr>
          <w:rFonts w:ascii="Times New Roman" w:hAnsi="Times New Roman"/>
          <w:sz w:val="22"/>
          <w:szCs w:val="22"/>
        </w:rPr>
        <w:t xml:space="preserve"> (далее - доплата к пенсии).</w:t>
      </w:r>
    </w:p>
    <w:p w:rsidR="003B463B" w:rsidRPr="001A3DA4" w:rsidRDefault="003B463B" w:rsidP="003B463B">
      <w:pPr>
        <w:autoSpaceDE w:val="0"/>
        <w:autoSpaceDN w:val="0"/>
        <w:adjustRightInd w:val="0"/>
        <w:ind w:right="-2" w:firstLine="709"/>
        <w:contextualSpacing/>
        <w:rPr>
          <w:rFonts w:ascii="Times New Roman" w:hAnsi="Times New Roman"/>
          <w:sz w:val="22"/>
          <w:szCs w:val="22"/>
        </w:rPr>
      </w:pPr>
      <w:bookmarkStart w:id="30" w:name="Par50"/>
      <w:bookmarkEnd w:id="30"/>
      <w:r w:rsidRPr="001A3DA4">
        <w:rPr>
          <w:rFonts w:ascii="Times New Roman" w:hAnsi="Times New Roman"/>
          <w:sz w:val="22"/>
          <w:szCs w:val="22"/>
        </w:rPr>
        <w:t>1.2. Лицо, имеющее право на пенсию за выслугу лет (доплату к пенсии), может обращаться с просьбой о назначении пенсии за выслугу лет (доплаты к пенсии) в любое время после возникновения права на нее без ограничения каким-либо сроком в порядке, определенном Положением.</w:t>
      </w:r>
    </w:p>
    <w:p w:rsidR="003B463B" w:rsidRPr="001A3DA4" w:rsidRDefault="003B463B" w:rsidP="003B463B">
      <w:pPr>
        <w:widowControl w:val="0"/>
        <w:autoSpaceDE w:val="0"/>
        <w:autoSpaceDN w:val="0"/>
        <w:adjustRightInd w:val="0"/>
        <w:ind w:right="-2" w:firstLine="709"/>
        <w:contextualSpacing/>
        <w:outlineLvl w:val="1"/>
        <w:rPr>
          <w:rFonts w:ascii="Times New Roman" w:hAnsi="Times New Roman"/>
          <w:sz w:val="22"/>
          <w:szCs w:val="22"/>
        </w:rPr>
      </w:pPr>
    </w:p>
    <w:p w:rsidR="003B463B" w:rsidRPr="001A3DA4" w:rsidRDefault="003B463B" w:rsidP="003B463B">
      <w:pPr>
        <w:widowControl w:val="0"/>
        <w:autoSpaceDE w:val="0"/>
        <w:autoSpaceDN w:val="0"/>
        <w:adjustRightInd w:val="0"/>
        <w:ind w:right="-2" w:firstLine="0"/>
        <w:contextualSpacing/>
        <w:jc w:val="center"/>
        <w:outlineLvl w:val="1"/>
        <w:rPr>
          <w:rFonts w:ascii="Times New Roman" w:hAnsi="Times New Roman"/>
          <w:sz w:val="22"/>
          <w:szCs w:val="22"/>
        </w:rPr>
      </w:pPr>
      <w:r w:rsidRPr="001A3DA4">
        <w:rPr>
          <w:rFonts w:ascii="Times New Roman" w:hAnsi="Times New Roman"/>
          <w:sz w:val="22"/>
          <w:szCs w:val="22"/>
        </w:rPr>
        <w:t>2. Порядок оформления документов для назначения доплаты к пенсии</w:t>
      </w:r>
    </w:p>
    <w:p w:rsidR="003B463B" w:rsidRPr="001A3DA4" w:rsidRDefault="003B463B" w:rsidP="003B463B">
      <w:pPr>
        <w:widowControl w:val="0"/>
        <w:autoSpaceDE w:val="0"/>
        <w:autoSpaceDN w:val="0"/>
        <w:adjustRightInd w:val="0"/>
        <w:ind w:right="-2" w:firstLine="0"/>
        <w:contextualSpacing/>
        <w:rPr>
          <w:rFonts w:ascii="Times New Roman" w:hAnsi="Times New Roman"/>
          <w:sz w:val="22"/>
          <w:szCs w:val="22"/>
        </w:rPr>
      </w:pP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r w:rsidRPr="001A3DA4">
        <w:rPr>
          <w:rFonts w:ascii="Times New Roman" w:hAnsi="Times New Roman"/>
          <w:sz w:val="22"/>
          <w:szCs w:val="22"/>
        </w:rPr>
        <w:t>2.1. Для назначения доплаты к пенсии оформляются следующие документы:</w:t>
      </w: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r w:rsidRPr="001A3DA4">
        <w:rPr>
          <w:rFonts w:ascii="Times New Roman" w:hAnsi="Times New Roman"/>
          <w:sz w:val="22"/>
          <w:szCs w:val="22"/>
        </w:rPr>
        <w:t>1) заявление о назначении пенсии за выслугу лет (доплаты к пенсии) (Приложение № 1 к настоящему Порядку);</w:t>
      </w:r>
      <w:bookmarkStart w:id="31" w:name="Par76"/>
      <w:bookmarkEnd w:id="31"/>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r w:rsidRPr="001A3DA4">
        <w:rPr>
          <w:rFonts w:ascii="Times New Roman" w:hAnsi="Times New Roman"/>
          <w:sz w:val="22"/>
          <w:szCs w:val="22"/>
        </w:rPr>
        <w:t>2) справка о размере среднемесячного заработка (месячного денежного содержания) (Приложение № 2 к настоящему Порядку);</w:t>
      </w: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bookmarkStart w:id="32" w:name="Par77"/>
      <w:bookmarkEnd w:id="32"/>
      <w:r w:rsidRPr="001A3DA4">
        <w:rPr>
          <w:rFonts w:ascii="Times New Roman" w:hAnsi="Times New Roman"/>
          <w:sz w:val="22"/>
          <w:szCs w:val="22"/>
        </w:rPr>
        <w:t>3) справка о стаже муниципальной службы (Приложение № 3 к настоящему порядку);</w:t>
      </w: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r w:rsidRPr="001A3DA4">
        <w:rPr>
          <w:rFonts w:ascii="Times New Roman" w:hAnsi="Times New Roman"/>
          <w:sz w:val="22"/>
          <w:szCs w:val="22"/>
        </w:rPr>
        <w:t>4) копия документа (распоряжения, приказа) об увольнении;</w:t>
      </w:r>
    </w:p>
    <w:p w:rsidR="003B463B" w:rsidRPr="001A3DA4" w:rsidRDefault="003B463B" w:rsidP="003B463B">
      <w:pPr>
        <w:autoSpaceDE w:val="0"/>
        <w:autoSpaceDN w:val="0"/>
        <w:adjustRightInd w:val="0"/>
        <w:ind w:right="-2" w:firstLine="709"/>
        <w:contextualSpacing/>
        <w:rPr>
          <w:rFonts w:ascii="Times New Roman" w:hAnsi="Times New Roman"/>
          <w:sz w:val="22"/>
          <w:szCs w:val="22"/>
        </w:rPr>
      </w:pPr>
      <w:r w:rsidRPr="001A3DA4">
        <w:rPr>
          <w:rFonts w:ascii="Times New Roman" w:hAnsi="Times New Roman"/>
          <w:sz w:val="22"/>
          <w:szCs w:val="22"/>
        </w:rPr>
        <w:t>5) справка о размере страховой пенсии по старости (инвалидности) и сроке ее назначения из органа, назначающего и выплачивающего страховую пенсию по старости (инвалидности);</w:t>
      </w: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bookmarkStart w:id="33" w:name="Par80"/>
      <w:bookmarkEnd w:id="33"/>
      <w:r w:rsidRPr="001A3DA4">
        <w:rPr>
          <w:rFonts w:ascii="Times New Roman" w:hAnsi="Times New Roman"/>
          <w:sz w:val="22"/>
          <w:szCs w:val="22"/>
        </w:rPr>
        <w:t>6) копия трудовой книжки;</w:t>
      </w: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bookmarkStart w:id="34" w:name="Par81"/>
      <w:bookmarkEnd w:id="34"/>
      <w:r w:rsidRPr="001A3DA4">
        <w:rPr>
          <w:rFonts w:ascii="Times New Roman" w:hAnsi="Times New Roman"/>
          <w:sz w:val="22"/>
          <w:szCs w:val="22"/>
        </w:rPr>
        <w:t xml:space="preserve">7) копия военного билета (для </w:t>
      </w:r>
      <w:proofErr w:type="gramStart"/>
      <w:r w:rsidRPr="001A3DA4">
        <w:rPr>
          <w:rFonts w:ascii="Times New Roman" w:hAnsi="Times New Roman"/>
          <w:sz w:val="22"/>
          <w:szCs w:val="22"/>
        </w:rPr>
        <w:t>уволенных</w:t>
      </w:r>
      <w:proofErr w:type="gramEnd"/>
      <w:r w:rsidRPr="001A3DA4">
        <w:rPr>
          <w:rFonts w:ascii="Times New Roman" w:hAnsi="Times New Roman"/>
          <w:sz w:val="22"/>
          <w:szCs w:val="22"/>
        </w:rPr>
        <w:t xml:space="preserve"> в запас);</w:t>
      </w: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bookmarkStart w:id="35" w:name="Par82"/>
      <w:bookmarkEnd w:id="35"/>
      <w:r w:rsidRPr="001A3DA4">
        <w:rPr>
          <w:rFonts w:ascii="Times New Roman" w:hAnsi="Times New Roman"/>
          <w:sz w:val="22"/>
          <w:szCs w:val="22"/>
        </w:rPr>
        <w:t>8) копии страниц паспорта лица, обращающегося за назначением пенсии за выслугу лет (доплаты к пенсии), удостоверяющих личность и место регистрации;</w:t>
      </w: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bookmarkStart w:id="36" w:name="Par83"/>
      <w:bookmarkEnd w:id="36"/>
      <w:r w:rsidRPr="001A3DA4">
        <w:rPr>
          <w:rFonts w:ascii="Times New Roman" w:hAnsi="Times New Roman"/>
          <w:sz w:val="22"/>
          <w:szCs w:val="22"/>
        </w:rPr>
        <w:t>9) копия страхового свидетельства государственного пенсионного страхования;</w:t>
      </w: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r w:rsidRPr="001A3DA4">
        <w:rPr>
          <w:rFonts w:ascii="Times New Roman" w:hAnsi="Times New Roman"/>
          <w:sz w:val="22"/>
          <w:szCs w:val="22"/>
        </w:rPr>
        <w:t>10) иные документы для подтверждения права на назначение доплаты к пенсии (при необходимости).</w:t>
      </w: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r w:rsidRPr="001A3DA4">
        <w:rPr>
          <w:rFonts w:ascii="Times New Roman" w:hAnsi="Times New Roman"/>
          <w:sz w:val="22"/>
          <w:szCs w:val="22"/>
        </w:rPr>
        <w:t xml:space="preserve">2.2. </w:t>
      </w:r>
      <w:proofErr w:type="gramStart"/>
      <w:r w:rsidRPr="001A3DA4">
        <w:rPr>
          <w:rFonts w:ascii="Times New Roman" w:hAnsi="Times New Roman"/>
          <w:sz w:val="22"/>
          <w:szCs w:val="22"/>
        </w:rPr>
        <w:t xml:space="preserve">Подготовка документов для назначения пенсии за выслугу лет (доплаты к пенсии), указанных в подпунктах 2,3,4 пункта 2.1 настоящего Порядка и передача их в комиссию </w:t>
      </w:r>
      <w:r w:rsidRPr="001A3DA4">
        <w:rPr>
          <w:rFonts w:ascii="Times New Roman" w:hAnsi="Times New Roman"/>
          <w:iCs/>
          <w:sz w:val="22"/>
          <w:szCs w:val="22"/>
        </w:rPr>
        <w:t>по рассмотрению документов для назначения пенсии за выслугу лет и доплаты к пенсии</w:t>
      </w:r>
      <w:r w:rsidRPr="001A3DA4">
        <w:rPr>
          <w:rFonts w:ascii="Times New Roman" w:hAnsi="Times New Roman"/>
          <w:sz w:val="22"/>
          <w:szCs w:val="22"/>
        </w:rPr>
        <w:t xml:space="preserve"> осуществляется специалистами, на которых возложено ведение кадровой работы в органах местного самоуправления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Калачеевского муниципального района Воронежской области в течение пяти</w:t>
      </w:r>
      <w:proofErr w:type="gramEnd"/>
      <w:r w:rsidRPr="001A3DA4">
        <w:rPr>
          <w:rFonts w:ascii="Times New Roman" w:hAnsi="Times New Roman"/>
          <w:sz w:val="22"/>
          <w:szCs w:val="22"/>
        </w:rPr>
        <w:t xml:space="preserve"> рабочих дней со дня обращения лица, имеющего право на пенсию за выслугу лет (доплату к пенсии), с заявлением о назначении пенсии за выслугу лет (доплаты к пенсии).</w:t>
      </w: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r w:rsidRPr="001A3DA4">
        <w:rPr>
          <w:rFonts w:ascii="Times New Roman" w:hAnsi="Times New Roman"/>
          <w:sz w:val="22"/>
          <w:szCs w:val="22"/>
        </w:rPr>
        <w:t xml:space="preserve">2.3. Заявление о назначении пенсии за выслугу лет (доплаты к пенсии) на имя главы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подает лицо, имеющее право на пенсию за выслугу лет (доплату к пенсии).</w:t>
      </w: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r w:rsidRPr="001A3DA4">
        <w:rPr>
          <w:rFonts w:ascii="Times New Roman" w:hAnsi="Times New Roman"/>
          <w:sz w:val="22"/>
          <w:szCs w:val="22"/>
        </w:rPr>
        <w:lastRenderedPageBreak/>
        <w:t>2.4. Справка о размере среднемесячного заработка (месячного денежного содержания) заверяется подписью руководителя органа местного самоуправления, главного бухгалтера</w:t>
      </w:r>
      <w:r w:rsidR="00AF581C">
        <w:rPr>
          <w:rFonts w:ascii="Times New Roman" w:hAnsi="Times New Roman"/>
          <w:sz w:val="22"/>
          <w:szCs w:val="22"/>
        </w:rPr>
        <w:t xml:space="preserve"> </w:t>
      </w:r>
      <w:r w:rsidRPr="001A3DA4">
        <w:rPr>
          <w:rFonts w:ascii="Times New Roman" w:hAnsi="Times New Roman"/>
          <w:sz w:val="22"/>
          <w:szCs w:val="22"/>
        </w:rPr>
        <w:t>и печатью органа местного самоуправления.</w:t>
      </w: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u w:val="single"/>
        </w:rPr>
      </w:pPr>
      <w:r w:rsidRPr="001A3DA4">
        <w:rPr>
          <w:rFonts w:ascii="Times New Roman" w:hAnsi="Times New Roman"/>
          <w:sz w:val="22"/>
          <w:szCs w:val="22"/>
        </w:rPr>
        <w:t xml:space="preserve">2.4.1. </w:t>
      </w:r>
      <w:proofErr w:type="gramStart"/>
      <w:r w:rsidRPr="001A3DA4">
        <w:rPr>
          <w:rFonts w:ascii="Times New Roman" w:hAnsi="Times New Roman"/>
          <w:sz w:val="22"/>
          <w:szCs w:val="22"/>
        </w:rPr>
        <w:t xml:space="preserve">Расчет среднемесячного заработка, включаемый в справку о размере среднемесячного заработка для исчисления пенсии за выслугу лет производится в соответствии с Разделом 4Положения о пенсиях за выслугу лет лицам, замещавшим должности муниципальной службы в органах местного самоуправления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Калачеевского муниципального района Воронежской области, утвержденного решением Совета народных депутатов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Калачеевского муниципального района Воронежской </w:t>
      </w:r>
      <w:r w:rsidR="00364865">
        <w:rPr>
          <w:rFonts w:ascii="Times New Roman" w:hAnsi="Times New Roman"/>
          <w:sz w:val="22"/>
          <w:szCs w:val="22"/>
        </w:rPr>
        <w:t>области от 28 декабря</w:t>
      </w:r>
      <w:proofErr w:type="gramEnd"/>
      <w:r w:rsidR="00364865">
        <w:rPr>
          <w:rFonts w:ascii="Times New Roman" w:hAnsi="Times New Roman"/>
          <w:sz w:val="22"/>
          <w:szCs w:val="22"/>
        </w:rPr>
        <w:t xml:space="preserve"> 2016 г. № 54</w:t>
      </w:r>
      <w:r w:rsidRPr="001A3DA4">
        <w:rPr>
          <w:rFonts w:ascii="Times New Roman" w:hAnsi="Times New Roman"/>
          <w:sz w:val="22"/>
          <w:szCs w:val="22"/>
        </w:rPr>
        <w:t>.</w:t>
      </w: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r w:rsidRPr="001A3DA4">
        <w:rPr>
          <w:rFonts w:ascii="Times New Roman" w:hAnsi="Times New Roman"/>
          <w:sz w:val="22"/>
          <w:szCs w:val="22"/>
        </w:rPr>
        <w:t>Формы справок приводятся в Приложении № 2 к настоящему Порядку.</w:t>
      </w: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r w:rsidRPr="001A3DA4">
        <w:rPr>
          <w:rFonts w:ascii="Times New Roman" w:hAnsi="Times New Roman"/>
          <w:sz w:val="22"/>
          <w:szCs w:val="22"/>
        </w:rPr>
        <w:t xml:space="preserve">2.5. Копия документа (распоряжения, приказа) об увольнении, прекращении полномочий, справка о стаже муниципальной службы заверяются руководителем органа местного самоуправления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Калачеевского муниципального района Воронежской области</w:t>
      </w:r>
      <w:r w:rsidRPr="001A3DA4">
        <w:rPr>
          <w:rFonts w:ascii="Times New Roman" w:hAnsi="Times New Roman"/>
          <w:i/>
          <w:sz w:val="22"/>
          <w:szCs w:val="22"/>
        </w:rPr>
        <w:t xml:space="preserve">, </w:t>
      </w:r>
      <w:r w:rsidRPr="001A3DA4">
        <w:rPr>
          <w:rFonts w:ascii="Times New Roman" w:hAnsi="Times New Roman"/>
          <w:sz w:val="22"/>
          <w:szCs w:val="22"/>
        </w:rPr>
        <w:t>в установленном порядке.</w:t>
      </w: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r w:rsidRPr="001A3DA4">
        <w:rPr>
          <w:rFonts w:ascii="Times New Roman" w:hAnsi="Times New Roman"/>
          <w:sz w:val="22"/>
          <w:szCs w:val="22"/>
        </w:rPr>
        <w:t xml:space="preserve">2.6. </w:t>
      </w:r>
      <w:proofErr w:type="gramStart"/>
      <w:r w:rsidRPr="001A3DA4">
        <w:rPr>
          <w:rFonts w:ascii="Times New Roman" w:hAnsi="Times New Roman"/>
          <w:sz w:val="22"/>
          <w:szCs w:val="22"/>
        </w:rPr>
        <w:t xml:space="preserve">Справка о размере страховой пенсии по старости (инвалидности) и сроке ее назначения из органа, назначающего и выплачивающего страховую пенсию по старости (инвалидности) запрашивается лицом, имеющим право на пенсию за выслугу лет (доплату к пенсии) и представляется специалисту администрации, ответственному за ведение кадровой работы в органах местного самоуправления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Калачеевского муниципального района Воронежской области</w:t>
      </w:r>
      <w:r w:rsidRPr="001A3DA4">
        <w:rPr>
          <w:rFonts w:ascii="Times New Roman" w:hAnsi="Times New Roman"/>
          <w:i/>
          <w:sz w:val="22"/>
          <w:szCs w:val="22"/>
        </w:rPr>
        <w:t>.</w:t>
      </w:r>
      <w:proofErr w:type="gramEnd"/>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r w:rsidRPr="001A3DA4">
        <w:rPr>
          <w:rFonts w:ascii="Times New Roman" w:hAnsi="Times New Roman"/>
          <w:sz w:val="22"/>
          <w:szCs w:val="22"/>
        </w:rPr>
        <w:t xml:space="preserve">2.7. </w:t>
      </w:r>
      <w:proofErr w:type="gramStart"/>
      <w:r w:rsidRPr="001A3DA4">
        <w:rPr>
          <w:rFonts w:ascii="Times New Roman" w:hAnsi="Times New Roman"/>
          <w:sz w:val="22"/>
          <w:szCs w:val="22"/>
        </w:rPr>
        <w:t xml:space="preserve">Заявление о назначении пенсии за выслугу лет (доплаты к пенсии) вместе с документами, указанными в подпунктах 5-9 пункта 2.1 настоящего Порядка, предоставляются лицом, имеющим право на пенсию за выслугу лет (доплату к пенсии) в администрацию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Калачеевского муниципального района Воронежской области</w:t>
      </w:r>
      <w:r w:rsidRPr="001A3DA4">
        <w:rPr>
          <w:rFonts w:ascii="Times New Roman" w:hAnsi="Times New Roman"/>
          <w:i/>
          <w:sz w:val="22"/>
          <w:szCs w:val="22"/>
        </w:rPr>
        <w:t xml:space="preserve">, </w:t>
      </w:r>
      <w:r w:rsidRPr="001A3DA4">
        <w:rPr>
          <w:rFonts w:ascii="Times New Roman" w:hAnsi="Times New Roman"/>
          <w:sz w:val="22"/>
          <w:szCs w:val="22"/>
        </w:rPr>
        <w:t>где на каждого получателя пенсии за выслугу лет (доплаты к пенсии) формируется пенсионное дело.</w:t>
      </w:r>
      <w:proofErr w:type="gramEnd"/>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r w:rsidRPr="001A3DA4">
        <w:rPr>
          <w:rFonts w:ascii="Times New Roman" w:hAnsi="Times New Roman"/>
          <w:sz w:val="22"/>
          <w:szCs w:val="22"/>
        </w:rPr>
        <w:t xml:space="preserve">2.8. Днем обращения за назначением пенсии за выслугу лет (доплаты к пенсии) считается дата представления в администрацию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Калачеевского муниципального района Воронежской области заявления о назначении пенсии за выслугу лет (доплаты к пенсии) вместе с документами, указанными в подпунктах 5-9 пункта 2.1 настоящего Порядка.</w:t>
      </w:r>
    </w:p>
    <w:p w:rsidR="003B463B" w:rsidRPr="001A3DA4" w:rsidRDefault="003B463B" w:rsidP="003B463B">
      <w:pPr>
        <w:widowControl w:val="0"/>
        <w:autoSpaceDE w:val="0"/>
        <w:autoSpaceDN w:val="0"/>
        <w:adjustRightInd w:val="0"/>
        <w:ind w:right="-2" w:firstLine="709"/>
        <w:contextualSpacing/>
        <w:rPr>
          <w:rFonts w:ascii="Times New Roman" w:hAnsi="Times New Roman"/>
          <w:i/>
          <w:sz w:val="22"/>
          <w:szCs w:val="22"/>
        </w:rPr>
      </w:pPr>
      <w:r w:rsidRPr="001A3DA4">
        <w:rPr>
          <w:rFonts w:ascii="Times New Roman" w:hAnsi="Times New Roman"/>
          <w:sz w:val="22"/>
          <w:szCs w:val="22"/>
        </w:rPr>
        <w:t xml:space="preserve">2.9. Справка </w:t>
      </w:r>
      <w:proofErr w:type="gramStart"/>
      <w:r w:rsidRPr="001A3DA4">
        <w:rPr>
          <w:rFonts w:ascii="Times New Roman" w:hAnsi="Times New Roman"/>
          <w:sz w:val="22"/>
          <w:szCs w:val="22"/>
        </w:rPr>
        <w:t>о стаже муниципальной службы до рассмотрения на заседании Комиссии по рассмотрению документов для назначения</w:t>
      </w:r>
      <w:proofErr w:type="gramEnd"/>
      <w:r w:rsidRPr="001A3DA4">
        <w:rPr>
          <w:rFonts w:ascii="Times New Roman" w:hAnsi="Times New Roman"/>
          <w:sz w:val="22"/>
          <w:szCs w:val="22"/>
        </w:rPr>
        <w:t xml:space="preserve"> пенсии за выслугу лет и доплаты к пенсии (далее - Комиссия) предварительно рассматривается комиссией по определению стажа муниципальной службы</w:t>
      </w:r>
      <w:r w:rsidRPr="001A3DA4">
        <w:rPr>
          <w:rFonts w:ascii="Times New Roman" w:hAnsi="Times New Roman"/>
          <w:i/>
          <w:sz w:val="22"/>
          <w:szCs w:val="22"/>
        </w:rPr>
        <w:t>.</w:t>
      </w: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r w:rsidRPr="001A3DA4">
        <w:rPr>
          <w:rFonts w:ascii="Times New Roman" w:hAnsi="Times New Roman"/>
          <w:sz w:val="22"/>
          <w:szCs w:val="22"/>
        </w:rPr>
        <w:t>Работа Комиссии осуществляется в соответствии с положением согласно приложению №2 к Положению.</w:t>
      </w: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r w:rsidRPr="001A3DA4">
        <w:rPr>
          <w:rFonts w:ascii="Times New Roman" w:hAnsi="Times New Roman"/>
          <w:sz w:val="22"/>
          <w:szCs w:val="22"/>
        </w:rPr>
        <w:t>Выписка из протокола заседания комиссии по определению стажа муниципальной службы подписывается ее председателем и секретарем и представляется в течение пяти рабочих дней после заседания комиссии в администрацию.</w:t>
      </w: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r w:rsidRPr="001A3DA4">
        <w:rPr>
          <w:rFonts w:ascii="Times New Roman" w:hAnsi="Times New Roman"/>
          <w:sz w:val="22"/>
          <w:szCs w:val="22"/>
        </w:rPr>
        <w:t>2.10. Рассмотрение документов для назначения пенсии за выслугу лет (доплаты к пенсии) производится Комиссией.</w:t>
      </w:r>
    </w:p>
    <w:p w:rsidR="003B463B" w:rsidRPr="001A3DA4" w:rsidRDefault="003B463B" w:rsidP="003B463B">
      <w:pPr>
        <w:widowControl w:val="0"/>
        <w:autoSpaceDE w:val="0"/>
        <w:autoSpaceDN w:val="0"/>
        <w:adjustRightInd w:val="0"/>
        <w:ind w:right="-2" w:firstLine="0"/>
        <w:contextualSpacing/>
        <w:rPr>
          <w:rFonts w:ascii="Times New Roman" w:hAnsi="Times New Roman"/>
          <w:sz w:val="22"/>
          <w:szCs w:val="22"/>
        </w:rPr>
      </w:pPr>
    </w:p>
    <w:p w:rsidR="003B463B" w:rsidRPr="001A3DA4" w:rsidRDefault="003B463B" w:rsidP="003B463B">
      <w:pPr>
        <w:widowControl w:val="0"/>
        <w:autoSpaceDE w:val="0"/>
        <w:autoSpaceDN w:val="0"/>
        <w:adjustRightInd w:val="0"/>
        <w:ind w:right="-2" w:firstLine="0"/>
        <w:contextualSpacing/>
        <w:jc w:val="center"/>
        <w:rPr>
          <w:rFonts w:ascii="Times New Roman" w:hAnsi="Times New Roman"/>
          <w:sz w:val="22"/>
          <w:szCs w:val="22"/>
        </w:rPr>
      </w:pPr>
      <w:r w:rsidRPr="001A3DA4">
        <w:rPr>
          <w:rFonts w:ascii="Times New Roman" w:hAnsi="Times New Roman"/>
          <w:sz w:val="22"/>
          <w:szCs w:val="22"/>
        </w:rPr>
        <w:t>3. Порядок назначения пенсии за выслугу лет (доплаты к пенсии).</w:t>
      </w:r>
    </w:p>
    <w:p w:rsidR="003B463B" w:rsidRPr="001A3DA4" w:rsidRDefault="003B463B" w:rsidP="003B463B">
      <w:pPr>
        <w:widowControl w:val="0"/>
        <w:autoSpaceDE w:val="0"/>
        <w:autoSpaceDN w:val="0"/>
        <w:adjustRightInd w:val="0"/>
        <w:ind w:right="-2" w:firstLine="0"/>
        <w:contextualSpacing/>
        <w:rPr>
          <w:rFonts w:ascii="Times New Roman" w:hAnsi="Times New Roman"/>
          <w:sz w:val="22"/>
          <w:szCs w:val="22"/>
        </w:rPr>
      </w:pP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bookmarkStart w:id="37" w:name="Par116"/>
      <w:bookmarkEnd w:id="37"/>
      <w:r w:rsidRPr="001A3DA4">
        <w:rPr>
          <w:rFonts w:ascii="Times New Roman" w:hAnsi="Times New Roman"/>
          <w:sz w:val="22"/>
          <w:szCs w:val="22"/>
        </w:rPr>
        <w:t>3.1. Документы для назначения пенсии за выслугу лет (доплаты к пенсии) рассматриваются на заседании Комиссии. По результатам рассмотрения Комиссия принимает решение (Приложение № 4 к настоящему Порядку).</w:t>
      </w: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r w:rsidRPr="001A3DA4">
        <w:rPr>
          <w:rFonts w:ascii="Times New Roman" w:hAnsi="Times New Roman"/>
          <w:sz w:val="22"/>
          <w:szCs w:val="22"/>
        </w:rPr>
        <w:t xml:space="preserve">3.2. Пенсия за выслугу лет (доплата к пенсии) назначается распоряжением администрации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Калачеевского муниципального района Воронежской области на основании решения Комиссии.</w:t>
      </w:r>
    </w:p>
    <w:p w:rsidR="003B463B" w:rsidRPr="001A3DA4" w:rsidRDefault="003B463B" w:rsidP="003B463B">
      <w:pPr>
        <w:widowControl w:val="0"/>
        <w:autoSpaceDE w:val="0"/>
        <w:autoSpaceDN w:val="0"/>
        <w:adjustRightInd w:val="0"/>
        <w:ind w:right="-2" w:firstLine="709"/>
        <w:contextualSpacing/>
        <w:rPr>
          <w:rFonts w:ascii="Times New Roman" w:hAnsi="Times New Roman"/>
          <w:i/>
          <w:sz w:val="22"/>
          <w:szCs w:val="22"/>
        </w:rPr>
      </w:pPr>
      <w:r w:rsidRPr="001A3DA4">
        <w:rPr>
          <w:rFonts w:ascii="Times New Roman" w:hAnsi="Times New Roman"/>
          <w:sz w:val="22"/>
          <w:szCs w:val="22"/>
        </w:rPr>
        <w:t xml:space="preserve">3.3. Подготовка проекта распоряжения администрации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Калачеевского муниципального района Воронежской области о назначении пенсии за выслугу лет (доплаты к пенсии) осуществляется специалистом администрации, ответственным за ведение кадровой работы администрации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Калачеевского муниципального района Воронежской области</w:t>
      </w:r>
      <w:r w:rsidRPr="001A3DA4">
        <w:rPr>
          <w:rFonts w:ascii="Times New Roman" w:hAnsi="Times New Roman"/>
          <w:i/>
          <w:sz w:val="22"/>
          <w:szCs w:val="22"/>
        </w:rPr>
        <w:t>.</w:t>
      </w: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r w:rsidRPr="001A3DA4">
        <w:rPr>
          <w:rFonts w:ascii="Times New Roman" w:hAnsi="Times New Roman"/>
          <w:sz w:val="22"/>
          <w:szCs w:val="22"/>
        </w:rPr>
        <w:lastRenderedPageBreak/>
        <w:t>3.4. Расчет размера пенсии за выслугу лет (доплаты к пенсии) оформляется</w:t>
      </w:r>
      <w:r w:rsidR="00AF581C">
        <w:rPr>
          <w:rFonts w:ascii="Times New Roman" w:hAnsi="Times New Roman"/>
          <w:sz w:val="22"/>
          <w:szCs w:val="22"/>
        </w:rPr>
        <w:t xml:space="preserve"> </w:t>
      </w:r>
      <w:r w:rsidRPr="001A3DA4">
        <w:rPr>
          <w:rFonts w:ascii="Times New Roman" w:hAnsi="Times New Roman"/>
          <w:sz w:val="22"/>
          <w:szCs w:val="22"/>
        </w:rPr>
        <w:t>бухгалтером,</w:t>
      </w:r>
      <w:r w:rsidR="00AF581C">
        <w:rPr>
          <w:rFonts w:ascii="Times New Roman" w:hAnsi="Times New Roman"/>
          <w:sz w:val="22"/>
          <w:szCs w:val="22"/>
        </w:rPr>
        <w:t xml:space="preserve"> </w:t>
      </w:r>
      <w:r w:rsidRPr="001A3DA4">
        <w:rPr>
          <w:rFonts w:ascii="Times New Roman" w:hAnsi="Times New Roman"/>
          <w:sz w:val="22"/>
          <w:szCs w:val="22"/>
        </w:rPr>
        <w:t>оформляется на бланке администрации и подписывается главным бухгалтером администрации.</w:t>
      </w: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r w:rsidRPr="001A3DA4">
        <w:rPr>
          <w:rFonts w:ascii="Times New Roman" w:hAnsi="Times New Roman"/>
          <w:sz w:val="22"/>
          <w:szCs w:val="22"/>
        </w:rPr>
        <w:t xml:space="preserve">3.5. </w:t>
      </w:r>
      <w:proofErr w:type="gramStart"/>
      <w:r w:rsidRPr="001A3DA4">
        <w:rPr>
          <w:rFonts w:ascii="Times New Roman" w:hAnsi="Times New Roman"/>
          <w:sz w:val="22"/>
          <w:szCs w:val="22"/>
        </w:rPr>
        <w:t xml:space="preserve">На основании распоряжения местной администрации о назначении пенсии за выслугу лет (доплаты к пенсии) специалист местной администрации, ответственный за ведение кадровой работы в администрации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Калачеевского муниципального района Воронежской области</w:t>
      </w:r>
      <w:r w:rsidR="00AF581C">
        <w:rPr>
          <w:rFonts w:ascii="Times New Roman" w:hAnsi="Times New Roman"/>
          <w:sz w:val="22"/>
          <w:szCs w:val="22"/>
        </w:rPr>
        <w:t xml:space="preserve"> </w:t>
      </w:r>
      <w:r w:rsidRPr="001A3DA4">
        <w:rPr>
          <w:rFonts w:ascii="Times New Roman" w:hAnsi="Times New Roman"/>
          <w:sz w:val="22"/>
          <w:szCs w:val="22"/>
        </w:rPr>
        <w:t>в десятидневный срок</w:t>
      </w:r>
      <w:r w:rsidR="00AF581C">
        <w:rPr>
          <w:rFonts w:ascii="Times New Roman" w:hAnsi="Times New Roman"/>
          <w:sz w:val="22"/>
          <w:szCs w:val="22"/>
        </w:rPr>
        <w:t xml:space="preserve"> </w:t>
      </w:r>
      <w:r w:rsidRPr="001A3DA4">
        <w:rPr>
          <w:rFonts w:ascii="Times New Roman" w:hAnsi="Times New Roman"/>
          <w:sz w:val="22"/>
          <w:szCs w:val="22"/>
        </w:rPr>
        <w:t>в письменной форме сообщает лицу, обратившемуся за пенсией за выслугу лет (доплатой к пенсии) о назначении пенсии за выслугу лет (доплаты к пенсии), размере пенсии</w:t>
      </w:r>
      <w:proofErr w:type="gramEnd"/>
      <w:r w:rsidRPr="001A3DA4">
        <w:rPr>
          <w:rFonts w:ascii="Times New Roman" w:hAnsi="Times New Roman"/>
          <w:sz w:val="22"/>
          <w:szCs w:val="22"/>
        </w:rPr>
        <w:t xml:space="preserve"> за выслугу лет (доплаты к пенсии) либо об отказе в назначении пенсии за выслугу лет (доплаты к пенсии) (Приложение 5 к настоящему Порядку).</w:t>
      </w:r>
    </w:p>
    <w:p w:rsidR="003B463B" w:rsidRPr="001A3DA4" w:rsidRDefault="003B463B" w:rsidP="003B463B">
      <w:pPr>
        <w:widowControl w:val="0"/>
        <w:autoSpaceDE w:val="0"/>
        <w:autoSpaceDN w:val="0"/>
        <w:adjustRightInd w:val="0"/>
        <w:ind w:right="-2" w:firstLine="0"/>
        <w:contextualSpacing/>
        <w:rPr>
          <w:rFonts w:ascii="Times New Roman" w:hAnsi="Times New Roman"/>
          <w:sz w:val="22"/>
          <w:szCs w:val="22"/>
        </w:rPr>
      </w:pPr>
    </w:p>
    <w:p w:rsidR="003B463B" w:rsidRPr="001A3DA4" w:rsidRDefault="003B463B" w:rsidP="003B463B">
      <w:pPr>
        <w:widowControl w:val="0"/>
        <w:autoSpaceDE w:val="0"/>
        <w:autoSpaceDN w:val="0"/>
        <w:adjustRightInd w:val="0"/>
        <w:ind w:right="-2" w:firstLine="0"/>
        <w:contextualSpacing/>
        <w:jc w:val="center"/>
        <w:outlineLvl w:val="1"/>
        <w:rPr>
          <w:rFonts w:ascii="Times New Roman" w:hAnsi="Times New Roman"/>
          <w:sz w:val="22"/>
          <w:szCs w:val="22"/>
        </w:rPr>
      </w:pPr>
      <w:bookmarkStart w:id="38" w:name="Par138"/>
      <w:bookmarkEnd w:id="38"/>
      <w:r w:rsidRPr="001A3DA4">
        <w:rPr>
          <w:rFonts w:ascii="Times New Roman" w:hAnsi="Times New Roman"/>
          <w:sz w:val="22"/>
          <w:szCs w:val="22"/>
        </w:rPr>
        <w:t>4. Порядок выплаты пенсии за выслугу лет (доплаты к пенсии)</w:t>
      </w:r>
    </w:p>
    <w:p w:rsidR="003B463B" w:rsidRPr="001A3DA4" w:rsidRDefault="003B463B" w:rsidP="003B463B">
      <w:pPr>
        <w:widowControl w:val="0"/>
        <w:autoSpaceDE w:val="0"/>
        <w:autoSpaceDN w:val="0"/>
        <w:adjustRightInd w:val="0"/>
        <w:ind w:right="-2" w:firstLine="0"/>
        <w:contextualSpacing/>
        <w:rPr>
          <w:rFonts w:ascii="Times New Roman" w:hAnsi="Times New Roman"/>
          <w:sz w:val="22"/>
          <w:szCs w:val="22"/>
        </w:rPr>
      </w:pP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r w:rsidRPr="001A3DA4">
        <w:rPr>
          <w:rFonts w:ascii="Times New Roman" w:hAnsi="Times New Roman"/>
          <w:sz w:val="22"/>
          <w:szCs w:val="22"/>
        </w:rPr>
        <w:t>4.1. На каждого получателя пенсии за выслугу лет (доплаты к пенсии) специалистом администрации, ответственным за ведение кадровой работы, ведется пенсионное дело, которое хранится в администрации.</w:t>
      </w: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r w:rsidRPr="001A3DA4">
        <w:rPr>
          <w:rFonts w:ascii="Times New Roman" w:hAnsi="Times New Roman"/>
          <w:sz w:val="22"/>
          <w:szCs w:val="22"/>
        </w:rPr>
        <w:t>4.2. Выплата пенсии за выслугу лет (доплаты к пенсии) производится администрацией в установленном порядке путем перечисления на банковский счет получателя, открытый в банковских учреждениях Российской Федерации.</w:t>
      </w: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r w:rsidRPr="001A3DA4">
        <w:rPr>
          <w:rFonts w:ascii="Times New Roman" w:hAnsi="Times New Roman"/>
          <w:sz w:val="22"/>
          <w:szCs w:val="22"/>
        </w:rPr>
        <w:t>4.3. Вопросы, связанные с назначением и выплатой пенсии за выслугу лет (доплаты к пенсии), не урегулированные настоящим Порядком, разрешаются применительно к правилам назначения и выплаты страховых пенсий.</w:t>
      </w:r>
    </w:p>
    <w:p w:rsidR="003B463B" w:rsidRPr="001A3DA4" w:rsidRDefault="003B463B" w:rsidP="003B463B">
      <w:pPr>
        <w:widowControl w:val="0"/>
        <w:autoSpaceDE w:val="0"/>
        <w:autoSpaceDN w:val="0"/>
        <w:adjustRightInd w:val="0"/>
        <w:ind w:right="-2" w:firstLine="0"/>
        <w:contextualSpacing/>
        <w:rPr>
          <w:rFonts w:ascii="Times New Roman" w:hAnsi="Times New Roman"/>
          <w:sz w:val="22"/>
          <w:szCs w:val="22"/>
        </w:rPr>
      </w:pPr>
    </w:p>
    <w:p w:rsidR="003B463B" w:rsidRPr="001A3DA4" w:rsidRDefault="003B463B" w:rsidP="003B463B">
      <w:pPr>
        <w:widowControl w:val="0"/>
        <w:autoSpaceDE w:val="0"/>
        <w:autoSpaceDN w:val="0"/>
        <w:adjustRightInd w:val="0"/>
        <w:ind w:right="-2" w:firstLine="0"/>
        <w:contextualSpacing/>
        <w:jc w:val="center"/>
        <w:outlineLvl w:val="1"/>
        <w:rPr>
          <w:rFonts w:ascii="Times New Roman" w:hAnsi="Times New Roman"/>
          <w:sz w:val="22"/>
          <w:szCs w:val="22"/>
        </w:rPr>
      </w:pPr>
      <w:bookmarkStart w:id="39" w:name="Par146"/>
      <w:bookmarkEnd w:id="39"/>
      <w:r w:rsidRPr="001A3DA4">
        <w:rPr>
          <w:rFonts w:ascii="Times New Roman" w:hAnsi="Times New Roman"/>
          <w:sz w:val="22"/>
          <w:szCs w:val="22"/>
        </w:rPr>
        <w:t>5. Перерасчет пенсии за выслугу лет</w:t>
      </w:r>
    </w:p>
    <w:p w:rsidR="003B463B" w:rsidRPr="001A3DA4" w:rsidRDefault="003B463B" w:rsidP="003B463B">
      <w:pPr>
        <w:widowControl w:val="0"/>
        <w:autoSpaceDE w:val="0"/>
        <w:autoSpaceDN w:val="0"/>
        <w:adjustRightInd w:val="0"/>
        <w:ind w:right="-2" w:firstLine="0"/>
        <w:contextualSpacing/>
        <w:rPr>
          <w:rFonts w:ascii="Times New Roman" w:hAnsi="Times New Roman"/>
          <w:sz w:val="22"/>
          <w:szCs w:val="22"/>
        </w:rPr>
      </w:pP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r w:rsidRPr="001A3DA4">
        <w:rPr>
          <w:rFonts w:ascii="Times New Roman" w:hAnsi="Times New Roman"/>
          <w:sz w:val="22"/>
          <w:szCs w:val="22"/>
        </w:rPr>
        <w:t>5.1. Перерасчет размера пенсии за выслугу лет (доплаты к пенсии) производится бухгалтером местной администрации:</w:t>
      </w: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r w:rsidRPr="001A3DA4">
        <w:rPr>
          <w:rFonts w:ascii="Times New Roman" w:hAnsi="Times New Roman"/>
          <w:sz w:val="22"/>
          <w:szCs w:val="22"/>
        </w:rPr>
        <w:t xml:space="preserve">- в соответствии с постановлением администрации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Калачеевского муниципального района Воронежской области</w:t>
      </w:r>
      <w:r w:rsidR="00AF581C">
        <w:rPr>
          <w:rFonts w:ascii="Times New Roman" w:hAnsi="Times New Roman"/>
          <w:sz w:val="22"/>
          <w:szCs w:val="22"/>
        </w:rPr>
        <w:t xml:space="preserve"> </w:t>
      </w:r>
      <w:r w:rsidRPr="001A3DA4">
        <w:rPr>
          <w:rFonts w:ascii="Times New Roman" w:hAnsi="Times New Roman"/>
          <w:sz w:val="22"/>
          <w:szCs w:val="22"/>
        </w:rPr>
        <w:t>о проведении индексации;</w:t>
      </w: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proofErr w:type="gramStart"/>
      <w:r w:rsidRPr="001A3DA4">
        <w:rPr>
          <w:rFonts w:ascii="Times New Roman" w:hAnsi="Times New Roman"/>
          <w:sz w:val="22"/>
          <w:szCs w:val="22"/>
        </w:rPr>
        <w:t xml:space="preserve">- по заявлению лица, которому была назначена пенсия за выслугу лет (доплата к пенсии), после освобождения его от замещаемой должности, в соответствии с настоящим Порядком, при изменении продолжительности стажа муниципальной службы, с учетом которого определялся размер пенсии за выслугу лет (доплаты к пенсии) и (или) замещении муниципальной должности (должности муниципальной службы) в органах местного самоуправления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Калачеевского муниципального района</w:t>
      </w:r>
      <w:proofErr w:type="gramEnd"/>
      <w:r w:rsidRPr="001A3DA4">
        <w:rPr>
          <w:rFonts w:ascii="Times New Roman" w:hAnsi="Times New Roman"/>
          <w:sz w:val="22"/>
          <w:szCs w:val="22"/>
        </w:rPr>
        <w:t xml:space="preserve"> Воронежской области</w:t>
      </w:r>
      <w:r w:rsidR="00AF581C">
        <w:rPr>
          <w:rFonts w:ascii="Times New Roman" w:hAnsi="Times New Roman"/>
          <w:sz w:val="22"/>
          <w:szCs w:val="22"/>
        </w:rPr>
        <w:t xml:space="preserve"> </w:t>
      </w:r>
      <w:r w:rsidRPr="001A3DA4">
        <w:rPr>
          <w:rFonts w:ascii="Times New Roman" w:hAnsi="Times New Roman"/>
          <w:sz w:val="22"/>
          <w:szCs w:val="22"/>
        </w:rPr>
        <w:t xml:space="preserve">не менее </w:t>
      </w:r>
      <w:proofErr w:type="gramStart"/>
      <w:r w:rsidRPr="001A3DA4">
        <w:rPr>
          <w:rFonts w:ascii="Times New Roman" w:hAnsi="Times New Roman"/>
          <w:sz w:val="22"/>
          <w:szCs w:val="22"/>
        </w:rPr>
        <w:t>12 полных месяцев</w:t>
      </w:r>
      <w:proofErr w:type="gramEnd"/>
      <w:r w:rsidRPr="001A3DA4">
        <w:rPr>
          <w:rFonts w:ascii="Times New Roman" w:hAnsi="Times New Roman"/>
          <w:sz w:val="22"/>
          <w:szCs w:val="22"/>
        </w:rPr>
        <w:t xml:space="preserve"> с более высоким должностным окладом.</w:t>
      </w: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r w:rsidRPr="001A3DA4">
        <w:rPr>
          <w:rFonts w:ascii="Times New Roman" w:hAnsi="Times New Roman"/>
          <w:sz w:val="22"/>
          <w:szCs w:val="22"/>
        </w:rPr>
        <w:t>5.2. Получатели пенсии за выслугу лет (доплаты к пенсии) письменно уведомляются о результате произведенного перерасчета размера пенсии за выслугу лет (доплаты к пенсии) при проведении индексации или изменении продолжительности стажа муниципальной службы (Приложение № 6 к настоящему Порядку).</w:t>
      </w: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r w:rsidRPr="001A3DA4">
        <w:rPr>
          <w:rFonts w:ascii="Times New Roman" w:hAnsi="Times New Roman"/>
          <w:sz w:val="22"/>
          <w:szCs w:val="22"/>
        </w:rPr>
        <w:t>5.3. Выплата пенсии за выслугу лет (доплаты к пенсии) в новом размере производится со дня, установленного в правовом акте администрации.</w:t>
      </w: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r w:rsidRPr="001A3DA4">
        <w:rPr>
          <w:rFonts w:ascii="Times New Roman" w:hAnsi="Times New Roman"/>
          <w:sz w:val="22"/>
          <w:szCs w:val="22"/>
        </w:rPr>
        <w:t>5.4. Администрация запрашивает сведения:</w:t>
      </w: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r w:rsidRPr="001A3DA4">
        <w:rPr>
          <w:rFonts w:ascii="Times New Roman" w:hAnsi="Times New Roman"/>
          <w:sz w:val="22"/>
          <w:szCs w:val="22"/>
        </w:rPr>
        <w:t>- в органах, производящих назначение и выплату страховых пенсий, о размере страховой пенсии по старости (инвалидности) лиц, которым выплачивается пенсия за выслугу лет (доплата к пенсии);</w:t>
      </w: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r w:rsidRPr="001A3DA4">
        <w:rPr>
          <w:rFonts w:ascii="Times New Roman" w:hAnsi="Times New Roman"/>
          <w:sz w:val="22"/>
          <w:szCs w:val="22"/>
        </w:rPr>
        <w:t>- ежемесячно в органах ЗАГС по соответствующим записям актов гражданского состояния либо в органах Федеральной миграционной службы Российской Федерации.</w:t>
      </w:r>
    </w:p>
    <w:p w:rsidR="003B463B" w:rsidRPr="001A3DA4" w:rsidRDefault="003B463B" w:rsidP="003B463B">
      <w:pPr>
        <w:widowControl w:val="0"/>
        <w:autoSpaceDE w:val="0"/>
        <w:autoSpaceDN w:val="0"/>
        <w:adjustRightInd w:val="0"/>
        <w:ind w:right="-2" w:firstLine="0"/>
        <w:contextualSpacing/>
        <w:rPr>
          <w:rFonts w:ascii="Times New Roman" w:hAnsi="Times New Roman"/>
          <w:sz w:val="22"/>
          <w:szCs w:val="22"/>
        </w:rPr>
      </w:pPr>
    </w:p>
    <w:p w:rsidR="003B463B" w:rsidRPr="001A3DA4" w:rsidRDefault="003B463B" w:rsidP="003B463B">
      <w:pPr>
        <w:widowControl w:val="0"/>
        <w:autoSpaceDE w:val="0"/>
        <w:autoSpaceDN w:val="0"/>
        <w:adjustRightInd w:val="0"/>
        <w:ind w:right="-2" w:firstLine="0"/>
        <w:contextualSpacing/>
        <w:jc w:val="center"/>
        <w:outlineLvl w:val="1"/>
        <w:rPr>
          <w:rFonts w:ascii="Times New Roman" w:hAnsi="Times New Roman"/>
          <w:sz w:val="22"/>
          <w:szCs w:val="22"/>
        </w:rPr>
      </w:pPr>
      <w:bookmarkStart w:id="40" w:name="Par170"/>
      <w:bookmarkEnd w:id="40"/>
      <w:r w:rsidRPr="001A3DA4">
        <w:rPr>
          <w:rFonts w:ascii="Times New Roman" w:hAnsi="Times New Roman"/>
          <w:sz w:val="22"/>
          <w:szCs w:val="22"/>
        </w:rPr>
        <w:t>6. Порядок приостановления, возобновления, прекращения</w:t>
      </w:r>
    </w:p>
    <w:p w:rsidR="003B463B" w:rsidRPr="001A3DA4" w:rsidRDefault="003B463B" w:rsidP="007E4C54">
      <w:pPr>
        <w:widowControl w:val="0"/>
        <w:autoSpaceDE w:val="0"/>
        <w:autoSpaceDN w:val="0"/>
        <w:adjustRightInd w:val="0"/>
        <w:ind w:right="-2" w:firstLine="0"/>
        <w:contextualSpacing/>
        <w:jc w:val="center"/>
        <w:rPr>
          <w:rFonts w:ascii="Times New Roman" w:hAnsi="Times New Roman"/>
          <w:sz w:val="22"/>
          <w:szCs w:val="22"/>
        </w:rPr>
      </w:pPr>
      <w:r w:rsidRPr="001A3DA4">
        <w:rPr>
          <w:rFonts w:ascii="Times New Roman" w:hAnsi="Times New Roman"/>
          <w:sz w:val="22"/>
          <w:szCs w:val="22"/>
        </w:rPr>
        <w:t>и восстановления доплаты к пенсии</w:t>
      </w: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r w:rsidRPr="001A3DA4">
        <w:rPr>
          <w:rFonts w:ascii="Times New Roman" w:hAnsi="Times New Roman"/>
          <w:sz w:val="22"/>
          <w:szCs w:val="22"/>
        </w:rPr>
        <w:t>6.1. Выплата пенсии за выслугу лет (доплаты к пенсии) приостанавливается с первого числа месяца, следующего за месяцем наступления события, являющегося основанием для приостановления выплаты пенсии за выслугу лет (доплаты к пенсии), на основании распоряжения администрации:</w:t>
      </w: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r w:rsidRPr="001A3DA4">
        <w:rPr>
          <w:rFonts w:ascii="Times New Roman" w:hAnsi="Times New Roman"/>
          <w:sz w:val="22"/>
          <w:szCs w:val="22"/>
        </w:rPr>
        <w:t>1) при непредставлении в установленные сроки сведений о размере страховой пенсии по старости (инвалидности):</w:t>
      </w: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r w:rsidRPr="001A3DA4">
        <w:rPr>
          <w:rFonts w:ascii="Times New Roman" w:hAnsi="Times New Roman"/>
          <w:sz w:val="22"/>
          <w:szCs w:val="22"/>
        </w:rPr>
        <w:t xml:space="preserve">- органами Пенсионного фонда Российской Федерации в случае отсутствия письменного </w:t>
      </w:r>
      <w:r w:rsidRPr="001A3DA4">
        <w:rPr>
          <w:rFonts w:ascii="Times New Roman" w:hAnsi="Times New Roman"/>
          <w:sz w:val="22"/>
          <w:szCs w:val="22"/>
        </w:rPr>
        <w:lastRenderedPageBreak/>
        <w:t>согласия лица, которому назначена доплата к пенсии, на обработку персональных данных органами Пенсионного фонда Российской Федерации;</w:t>
      </w: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proofErr w:type="gramStart"/>
      <w:r w:rsidRPr="001A3DA4">
        <w:rPr>
          <w:rFonts w:ascii="Times New Roman" w:hAnsi="Times New Roman"/>
          <w:sz w:val="22"/>
          <w:szCs w:val="22"/>
        </w:rPr>
        <w:t>2) при замещении лицом, получающим пенсию за выслугу лет (доплату к пенсии) должности муниципальной службы, муниципальной должности, замещаемой на постоянной основе, государственной должности Российской Федерации, государственной должности субъекта Российской Федерации, в период прохождения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w:t>
      </w:r>
      <w:proofErr w:type="gramEnd"/>
      <w:r w:rsidRPr="001A3DA4">
        <w:rPr>
          <w:rFonts w:ascii="Times New Roman" w:hAnsi="Times New Roman"/>
          <w:sz w:val="22"/>
          <w:szCs w:val="22"/>
        </w:rPr>
        <w:t xml:space="preserve">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w:t>
      </w:r>
      <w:proofErr w:type="gramStart"/>
      <w:r w:rsidRPr="001A3DA4">
        <w:rPr>
          <w:rFonts w:ascii="Times New Roman" w:hAnsi="Times New Roman"/>
          <w:sz w:val="22"/>
          <w:szCs w:val="22"/>
        </w:rPr>
        <w:t>Лица, получающие пенсию за выслугу лет (доплату к пенсии), в пятидневный срок представляют информацию в администрацию о замещении данных должностей (Приложение № 7 к настоящему Порядку);</w:t>
      </w:r>
      <w:proofErr w:type="gramEnd"/>
    </w:p>
    <w:p w:rsidR="003B463B" w:rsidRPr="001A3DA4" w:rsidRDefault="003B463B" w:rsidP="003B463B">
      <w:pPr>
        <w:widowControl w:val="0"/>
        <w:autoSpaceDE w:val="0"/>
        <w:autoSpaceDN w:val="0"/>
        <w:adjustRightInd w:val="0"/>
        <w:ind w:right="-2" w:firstLine="709"/>
        <w:contextualSpacing/>
        <w:rPr>
          <w:rFonts w:ascii="Times New Roman" w:eastAsia="Calibri" w:hAnsi="Times New Roman"/>
          <w:sz w:val="22"/>
          <w:szCs w:val="22"/>
          <w:lang w:eastAsia="en-US"/>
        </w:rPr>
      </w:pPr>
      <w:r w:rsidRPr="001A3DA4">
        <w:rPr>
          <w:rFonts w:ascii="Times New Roman" w:hAnsi="Times New Roman"/>
          <w:sz w:val="22"/>
          <w:szCs w:val="22"/>
        </w:rPr>
        <w:t>3)</w:t>
      </w:r>
      <w:r w:rsidRPr="001A3DA4">
        <w:rPr>
          <w:rFonts w:ascii="Times New Roman" w:eastAsia="Calibri" w:hAnsi="Times New Roman"/>
          <w:sz w:val="22"/>
          <w:szCs w:val="22"/>
          <w:lang w:eastAsia="en-US"/>
        </w:rPr>
        <w:t xml:space="preserve"> при приостановлении выплаты страховой пенсии по старости (инвалидности), страховой пенсии по старости, назначенной досрочно в соответствии со статьей 32 Закона Российской Федерации «О занятости населения в Российской Федерации».</w:t>
      </w: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r w:rsidRPr="001A3DA4">
        <w:rPr>
          <w:rFonts w:ascii="Times New Roman" w:hAnsi="Times New Roman"/>
          <w:sz w:val="22"/>
          <w:szCs w:val="22"/>
        </w:rPr>
        <w:t xml:space="preserve">6.2. </w:t>
      </w:r>
      <w:proofErr w:type="gramStart"/>
      <w:r w:rsidRPr="001A3DA4">
        <w:rPr>
          <w:rFonts w:ascii="Times New Roman" w:hAnsi="Times New Roman"/>
          <w:sz w:val="22"/>
          <w:szCs w:val="22"/>
        </w:rPr>
        <w:t xml:space="preserve">Выплата пенсии за выслугу лет (доплаты к пенсии) возобновляется администрацией на основании распоряжения по заявлению лица, получавшего пенсию за выслугу лет (доплату к пенсии) (приложение № 8 к настоящему Порядку), на имя главы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о возобновлении выплаты доплаты к пенсии при представлении заверенных копий документов, подтверждающих изменение условий, препятствующих выплате доплаты к пенсии, в том числе:</w:t>
      </w:r>
      <w:proofErr w:type="gramEnd"/>
    </w:p>
    <w:p w:rsidR="003B463B" w:rsidRPr="001A3DA4" w:rsidRDefault="003B463B" w:rsidP="003B463B">
      <w:pPr>
        <w:widowControl w:val="0"/>
        <w:autoSpaceDE w:val="0"/>
        <w:autoSpaceDN w:val="0"/>
        <w:adjustRightInd w:val="0"/>
        <w:ind w:right="-2" w:firstLine="709"/>
        <w:contextualSpacing/>
        <w:rPr>
          <w:rFonts w:ascii="Times New Roman" w:eastAsia="Calibri" w:hAnsi="Times New Roman"/>
          <w:sz w:val="22"/>
          <w:szCs w:val="22"/>
          <w:lang w:eastAsia="en-US"/>
        </w:rPr>
      </w:pPr>
      <w:r w:rsidRPr="001A3DA4">
        <w:rPr>
          <w:rFonts w:ascii="Times New Roman" w:hAnsi="Times New Roman"/>
          <w:sz w:val="22"/>
          <w:szCs w:val="22"/>
        </w:rPr>
        <w:t xml:space="preserve">- </w:t>
      </w:r>
      <w:r w:rsidRPr="001A3DA4">
        <w:rPr>
          <w:rFonts w:ascii="Times New Roman" w:eastAsia="Calibri" w:hAnsi="Times New Roman"/>
          <w:sz w:val="22"/>
          <w:szCs w:val="22"/>
          <w:lang w:eastAsia="en-US"/>
        </w:rPr>
        <w:t>справки о возобновлении выплаты страховой пенсии по старости (инвалидности) из органа, назначающего и выплачивающего страховую пенсию по старости (инвалидности).</w:t>
      </w: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r w:rsidRPr="001A3DA4">
        <w:rPr>
          <w:rFonts w:ascii="Times New Roman" w:hAnsi="Times New Roman"/>
          <w:sz w:val="22"/>
          <w:szCs w:val="22"/>
        </w:rPr>
        <w:t>- документа об освобождении от замещаемой должности.</w:t>
      </w: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r w:rsidRPr="001A3DA4">
        <w:rPr>
          <w:rFonts w:ascii="Times New Roman" w:hAnsi="Times New Roman"/>
          <w:sz w:val="22"/>
          <w:szCs w:val="22"/>
        </w:rPr>
        <w:t>6.3. Выплата пенсии за выслугу лет (доплаты к пенсии) возобновляется на прежних условиях со дня, следующего за днем освобождения от замещаемой должности, в иных случаях - со дня приостановления выплаты.</w:t>
      </w: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r w:rsidRPr="001A3DA4">
        <w:rPr>
          <w:rFonts w:ascii="Times New Roman" w:hAnsi="Times New Roman"/>
          <w:sz w:val="22"/>
          <w:szCs w:val="22"/>
        </w:rPr>
        <w:t>6.4. Лицу, которому была приостановлена выплата пенсии за выслугу лет (доплата к пенсии), после освобождения от замещаемой должности по его заявлению выплата пенсии за выслугу лет (доплата к пенсии) может быть назначена вновь в порядке, определенном настоящим приложением.</w:t>
      </w: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r w:rsidRPr="001A3DA4">
        <w:rPr>
          <w:rFonts w:ascii="Times New Roman" w:hAnsi="Times New Roman"/>
          <w:sz w:val="22"/>
          <w:szCs w:val="22"/>
        </w:rPr>
        <w:t>6.5. Выплата пенсии за выслугу лет (доплаты к пенсии) прекращается на основании распоряжения администрации:</w:t>
      </w: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bookmarkStart w:id="41" w:name="Par190"/>
      <w:bookmarkEnd w:id="41"/>
      <w:r w:rsidRPr="001A3DA4">
        <w:rPr>
          <w:rFonts w:ascii="Times New Roman" w:hAnsi="Times New Roman"/>
          <w:sz w:val="22"/>
          <w:szCs w:val="22"/>
        </w:rPr>
        <w:t>- со дня назначения в соответствии с законодательством Российской Федерации и законодательством Воронежской области пенсии за выслугу лет, или ежемесячного пожизненного содержания, или установления дополнительного пожизненного ежемесячного материального обеспечения, о которых лицо, получающее пенсию за выслугу лет (доплату к пенсии), в пятидневный срок уведомляет в письменной форме администрацию;</w:t>
      </w: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r w:rsidRPr="001A3DA4">
        <w:rPr>
          <w:rFonts w:ascii="Times New Roman" w:hAnsi="Times New Roman"/>
          <w:sz w:val="22"/>
          <w:szCs w:val="22"/>
        </w:rPr>
        <w:t>- в случае утраты лицом, получавшим пенсию за выслугу лет (доплату к пенсии), права на назначенную страховую пенсию по инвалидности при наступлении трудоспособности, если ему не назначена страховая пенсия по старости, - с первого числа месяца, следующего за месяцем, в котором истек срок инвалидности;</w:t>
      </w: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r w:rsidRPr="001A3DA4">
        <w:rPr>
          <w:rFonts w:ascii="Times New Roman" w:hAnsi="Times New Roman"/>
          <w:sz w:val="22"/>
          <w:szCs w:val="22"/>
        </w:rPr>
        <w:t>- при получении информации из органов ЗАГС о смерти лица, получавшего пенсию за выслугу лет (доплату к пенсии) - с первого числа месяца, следующего за месяцем, в котором наступила смерть этого лица.</w:t>
      </w:r>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r w:rsidRPr="001A3DA4">
        <w:rPr>
          <w:rFonts w:ascii="Times New Roman" w:hAnsi="Times New Roman"/>
          <w:sz w:val="22"/>
          <w:szCs w:val="22"/>
        </w:rPr>
        <w:t xml:space="preserve">6.6. </w:t>
      </w:r>
      <w:proofErr w:type="gramStart"/>
      <w:r w:rsidRPr="001A3DA4">
        <w:rPr>
          <w:rFonts w:ascii="Times New Roman" w:hAnsi="Times New Roman"/>
          <w:sz w:val="22"/>
          <w:szCs w:val="22"/>
        </w:rPr>
        <w:t xml:space="preserve">Выплата пенсии за выслугу лет (доплаты к пенсии) восстанавливается на основании распоряжения администрации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Калачеевского муниципального района Воронежской области</w:t>
      </w:r>
      <w:r w:rsidR="00AF581C">
        <w:rPr>
          <w:rFonts w:ascii="Times New Roman" w:hAnsi="Times New Roman"/>
          <w:sz w:val="22"/>
          <w:szCs w:val="22"/>
        </w:rPr>
        <w:t xml:space="preserve"> </w:t>
      </w:r>
      <w:r w:rsidRPr="001A3DA4">
        <w:rPr>
          <w:rFonts w:ascii="Times New Roman" w:hAnsi="Times New Roman"/>
          <w:sz w:val="22"/>
          <w:szCs w:val="22"/>
        </w:rPr>
        <w:t>при прекращении выплат, указанных во втором абзаце пункта 6.5 Порядка, а также при назначении пенсии по старости (инвалидности) со дня подачи заявления на имя главы поселения и представления соответствующих документов.</w:t>
      </w:r>
      <w:proofErr w:type="gramEnd"/>
    </w:p>
    <w:p w:rsidR="003B463B" w:rsidRPr="001A3DA4" w:rsidRDefault="003B463B" w:rsidP="003B463B">
      <w:pPr>
        <w:widowControl w:val="0"/>
        <w:autoSpaceDE w:val="0"/>
        <w:autoSpaceDN w:val="0"/>
        <w:adjustRightInd w:val="0"/>
        <w:ind w:right="-2" w:firstLine="709"/>
        <w:contextualSpacing/>
        <w:rPr>
          <w:rFonts w:ascii="Times New Roman" w:hAnsi="Times New Roman"/>
          <w:sz w:val="22"/>
          <w:szCs w:val="22"/>
        </w:rPr>
      </w:pPr>
      <w:r w:rsidRPr="001A3DA4">
        <w:rPr>
          <w:rFonts w:ascii="Times New Roman" w:hAnsi="Times New Roman"/>
          <w:sz w:val="22"/>
          <w:szCs w:val="22"/>
        </w:rPr>
        <w:t>6.7. В случаях приостановления, возобновления, прекращения, восстановления выплаты пенсии за выслугу лет (доплаты к пенсии) администрация письменно уведомляет об этом получателей (Приложение № 9 к настоящему Порядку).</w:t>
      </w:r>
    </w:p>
    <w:p w:rsidR="003B463B" w:rsidRPr="001A3DA4" w:rsidRDefault="003B463B" w:rsidP="003B463B">
      <w:pPr>
        <w:widowControl w:val="0"/>
        <w:autoSpaceDE w:val="0"/>
        <w:autoSpaceDN w:val="0"/>
        <w:adjustRightInd w:val="0"/>
        <w:ind w:right="-2" w:firstLine="709"/>
        <w:contextualSpacing/>
        <w:rPr>
          <w:rFonts w:ascii="Times New Roman" w:eastAsia="Calibri" w:hAnsi="Times New Roman"/>
          <w:sz w:val="22"/>
          <w:szCs w:val="22"/>
          <w:lang w:eastAsia="en-US"/>
        </w:rPr>
      </w:pPr>
      <w:r w:rsidRPr="001A3DA4">
        <w:rPr>
          <w:rFonts w:ascii="Times New Roman" w:hAnsi="Times New Roman"/>
          <w:sz w:val="22"/>
          <w:szCs w:val="22"/>
        </w:rPr>
        <w:t xml:space="preserve">6.8. </w:t>
      </w:r>
      <w:r w:rsidRPr="001A3DA4">
        <w:rPr>
          <w:rFonts w:ascii="Times New Roman" w:eastAsia="Calibri" w:hAnsi="Times New Roman"/>
          <w:sz w:val="22"/>
          <w:szCs w:val="22"/>
          <w:lang w:eastAsia="en-US"/>
        </w:rPr>
        <w:t xml:space="preserve">При восстановлении (возобновлении) выплаты пенсии за выслугу лет (доплаты к пенсии) ее размер определяется исходя из размера страховой пенсии по старости, инвалидности (страховой части трудовой пенсии по старости, трудовой пенсии по инвалидности), примененный </w:t>
      </w:r>
      <w:r w:rsidRPr="001A3DA4">
        <w:rPr>
          <w:rFonts w:ascii="Times New Roman" w:eastAsia="Calibri" w:hAnsi="Times New Roman"/>
          <w:sz w:val="22"/>
          <w:szCs w:val="22"/>
          <w:lang w:eastAsia="en-US"/>
        </w:rPr>
        <w:lastRenderedPageBreak/>
        <w:t>для исчисления размера пенсии за выслугу лет (доплаты к пенсии) на дату прекращения (приостановления) выплаты.</w:t>
      </w:r>
    </w:p>
    <w:p w:rsidR="003B463B" w:rsidRPr="001A3DA4" w:rsidRDefault="003B463B" w:rsidP="003B463B">
      <w:pPr>
        <w:ind w:firstLine="709"/>
        <w:jc w:val="right"/>
        <w:rPr>
          <w:rFonts w:ascii="Times New Roman" w:hAnsi="Times New Roman"/>
          <w:sz w:val="22"/>
          <w:szCs w:val="22"/>
        </w:rPr>
      </w:pPr>
      <w:r w:rsidRPr="001A3DA4">
        <w:rPr>
          <w:rFonts w:ascii="Times New Roman" w:hAnsi="Times New Roman"/>
          <w:sz w:val="22"/>
          <w:szCs w:val="22"/>
        </w:rPr>
        <w:br w:type="page"/>
      </w:r>
      <w:bookmarkStart w:id="42" w:name="Par209"/>
      <w:bookmarkEnd w:id="42"/>
      <w:r w:rsidRPr="001A3DA4">
        <w:rPr>
          <w:rFonts w:ascii="Times New Roman" w:hAnsi="Times New Roman"/>
          <w:sz w:val="22"/>
          <w:szCs w:val="22"/>
        </w:rPr>
        <w:lastRenderedPageBreak/>
        <w:t>Приложение № 1</w:t>
      </w:r>
    </w:p>
    <w:p w:rsidR="003B463B" w:rsidRPr="001A3DA4" w:rsidRDefault="003B463B" w:rsidP="003B463B">
      <w:pPr>
        <w:widowControl w:val="0"/>
        <w:autoSpaceDE w:val="0"/>
        <w:autoSpaceDN w:val="0"/>
        <w:adjustRightInd w:val="0"/>
        <w:ind w:firstLine="0"/>
        <w:jc w:val="right"/>
        <w:rPr>
          <w:rFonts w:ascii="Times New Roman" w:hAnsi="Times New Roman"/>
          <w:bCs/>
          <w:sz w:val="22"/>
          <w:szCs w:val="22"/>
        </w:rPr>
      </w:pPr>
      <w:r w:rsidRPr="001A3DA4">
        <w:rPr>
          <w:rFonts w:ascii="Times New Roman" w:hAnsi="Times New Roman"/>
          <w:sz w:val="22"/>
          <w:szCs w:val="22"/>
        </w:rPr>
        <w:t xml:space="preserve">к Порядку назначения </w:t>
      </w:r>
      <w:r w:rsidRPr="001A3DA4">
        <w:rPr>
          <w:rFonts w:ascii="Times New Roman" w:hAnsi="Times New Roman"/>
          <w:bCs/>
          <w:sz w:val="22"/>
          <w:szCs w:val="22"/>
        </w:rPr>
        <w:t xml:space="preserve">и выплаты пенсии </w:t>
      </w:r>
      <w:proofErr w:type="gramStart"/>
      <w:r w:rsidRPr="001A3DA4">
        <w:rPr>
          <w:rFonts w:ascii="Times New Roman" w:hAnsi="Times New Roman"/>
          <w:bCs/>
          <w:sz w:val="22"/>
          <w:szCs w:val="22"/>
        </w:rPr>
        <w:t>за</w:t>
      </w:r>
      <w:proofErr w:type="gramEnd"/>
    </w:p>
    <w:p w:rsidR="003B463B" w:rsidRPr="001A3DA4" w:rsidRDefault="003B463B" w:rsidP="003B463B">
      <w:pPr>
        <w:widowControl w:val="0"/>
        <w:autoSpaceDE w:val="0"/>
        <w:autoSpaceDN w:val="0"/>
        <w:adjustRightInd w:val="0"/>
        <w:ind w:firstLine="0"/>
        <w:jc w:val="right"/>
        <w:rPr>
          <w:rFonts w:ascii="Times New Roman" w:hAnsi="Times New Roman"/>
          <w:sz w:val="22"/>
          <w:szCs w:val="22"/>
        </w:rPr>
      </w:pPr>
      <w:r w:rsidRPr="001A3DA4">
        <w:rPr>
          <w:rFonts w:ascii="Times New Roman" w:hAnsi="Times New Roman"/>
          <w:bCs/>
          <w:sz w:val="22"/>
          <w:szCs w:val="22"/>
        </w:rPr>
        <w:t xml:space="preserve">выслугу лет и </w:t>
      </w:r>
      <w:r w:rsidRPr="001A3DA4">
        <w:rPr>
          <w:rFonts w:ascii="Times New Roman" w:hAnsi="Times New Roman"/>
          <w:sz w:val="22"/>
          <w:szCs w:val="22"/>
        </w:rPr>
        <w:t>доплаты к пенсии по старости</w:t>
      </w:r>
    </w:p>
    <w:p w:rsidR="003B463B" w:rsidRPr="001A3DA4" w:rsidRDefault="003B463B" w:rsidP="003B463B">
      <w:pPr>
        <w:widowControl w:val="0"/>
        <w:autoSpaceDE w:val="0"/>
        <w:autoSpaceDN w:val="0"/>
        <w:adjustRightInd w:val="0"/>
        <w:ind w:firstLine="0"/>
        <w:jc w:val="right"/>
        <w:rPr>
          <w:rFonts w:ascii="Times New Roman" w:hAnsi="Times New Roman"/>
          <w:sz w:val="22"/>
          <w:szCs w:val="22"/>
        </w:rPr>
      </w:pPr>
      <w:r w:rsidRPr="001A3DA4">
        <w:rPr>
          <w:rFonts w:ascii="Times New Roman" w:hAnsi="Times New Roman"/>
          <w:sz w:val="22"/>
          <w:szCs w:val="22"/>
        </w:rPr>
        <w:t>(инвалидности)</w:t>
      </w:r>
    </w:p>
    <w:p w:rsidR="003B463B" w:rsidRPr="001A3DA4" w:rsidRDefault="003B463B" w:rsidP="003B463B">
      <w:pPr>
        <w:widowControl w:val="0"/>
        <w:autoSpaceDE w:val="0"/>
        <w:autoSpaceDN w:val="0"/>
        <w:adjustRightInd w:val="0"/>
        <w:ind w:firstLine="0"/>
        <w:jc w:val="center"/>
        <w:rPr>
          <w:rFonts w:ascii="Times New Roman" w:hAnsi="Times New Roman"/>
          <w:sz w:val="22"/>
          <w:szCs w:val="22"/>
        </w:rPr>
      </w:pPr>
    </w:p>
    <w:p w:rsidR="003B463B" w:rsidRPr="001A3DA4" w:rsidRDefault="003B463B" w:rsidP="003B463B">
      <w:pPr>
        <w:widowControl w:val="0"/>
        <w:autoSpaceDE w:val="0"/>
        <w:autoSpaceDN w:val="0"/>
        <w:adjustRightInd w:val="0"/>
        <w:ind w:firstLine="0"/>
        <w:jc w:val="right"/>
        <w:rPr>
          <w:rFonts w:ascii="Times New Roman" w:hAnsi="Times New Roman"/>
          <w:i/>
          <w:sz w:val="22"/>
          <w:szCs w:val="22"/>
        </w:rPr>
      </w:pPr>
      <w:r w:rsidRPr="001A3DA4">
        <w:rPr>
          <w:rFonts w:ascii="Times New Roman" w:hAnsi="Times New Roman"/>
          <w:i/>
          <w:sz w:val="22"/>
          <w:szCs w:val="22"/>
        </w:rPr>
        <w:t>Образец</w:t>
      </w:r>
    </w:p>
    <w:p w:rsidR="003B463B" w:rsidRPr="001A3DA4" w:rsidRDefault="003B463B" w:rsidP="003B463B">
      <w:pPr>
        <w:widowControl w:val="0"/>
        <w:autoSpaceDE w:val="0"/>
        <w:autoSpaceDN w:val="0"/>
        <w:adjustRightInd w:val="0"/>
        <w:ind w:firstLine="0"/>
        <w:jc w:val="right"/>
        <w:rPr>
          <w:rFonts w:ascii="Times New Roman" w:hAnsi="Times New Roman"/>
          <w:sz w:val="22"/>
          <w:szCs w:val="22"/>
        </w:rPr>
      </w:pPr>
      <w:r w:rsidRPr="001A3DA4">
        <w:rPr>
          <w:rFonts w:ascii="Times New Roman" w:hAnsi="Times New Roman"/>
          <w:sz w:val="22"/>
          <w:szCs w:val="22"/>
        </w:rPr>
        <w:t>(для назначения пенсии за выслугу лет)</w:t>
      </w:r>
    </w:p>
    <w:p w:rsidR="003B463B" w:rsidRPr="001A3DA4" w:rsidRDefault="003B463B" w:rsidP="003B463B">
      <w:pPr>
        <w:widowControl w:val="0"/>
        <w:autoSpaceDE w:val="0"/>
        <w:autoSpaceDN w:val="0"/>
        <w:adjustRightInd w:val="0"/>
        <w:ind w:firstLine="0"/>
        <w:jc w:val="right"/>
        <w:rPr>
          <w:rFonts w:ascii="Times New Roman" w:hAnsi="Times New Roman"/>
          <w:sz w:val="22"/>
          <w:szCs w:val="22"/>
        </w:rPr>
      </w:pPr>
    </w:p>
    <w:p w:rsidR="003B463B" w:rsidRPr="001A3DA4" w:rsidRDefault="003B463B" w:rsidP="003B463B">
      <w:pPr>
        <w:widowControl w:val="0"/>
        <w:autoSpaceDE w:val="0"/>
        <w:autoSpaceDN w:val="0"/>
        <w:adjustRightInd w:val="0"/>
        <w:ind w:firstLine="0"/>
        <w:jc w:val="right"/>
        <w:rPr>
          <w:rFonts w:ascii="Times New Roman" w:hAnsi="Times New Roman"/>
          <w:sz w:val="22"/>
          <w:szCs w:val="22"/>
        </w:rPr>
      </w:pPr>
      <w:r w:rsidRPr="001A3DA4">
        <w:rPr>
          <w:rFonts w:ascii="Times New Roman" w:hAnsi="Times New Roman"/>
          <w:sz w:val="22"/>
          <w:szCs w:val="22"/>
        </w:rPr>
        <w:t xml:space="preserve">Главе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w:t>
      </w:r>
    </w:p>
    <w:p w:rsidR="003B463B" w:rsidRPr="001A3DA4" w:rsidRDefault="003B463B" w:rsidP="003B463B">
      <w:pPr>
        <w:widowControl w:val="0"/>
        <w:autoSpaceDE w:val="0"/>
        <w:autoSpaceDN w:val="0"/>
        <w:adjustRightInd w:val="0"/>
        <w:ind w:firstLine="0"/>
        <w:jc w:val="right"/>
        <w:rPr>
          <w:rFonts w:ascii="Times New Roman" w:hAnsi="Times New Roman"/>
          <w:sz w:val="22"/>
          <w:szCs w:val="22"/>
        </w:rPr>
      </w:pPr>
      <w:r w:rsidRPr="001A3DA4">
        <w:rPr>
          <w:rFonts w:ascii="Times New Roman" w:hAnsi="Times New Roman"/>
          <w:sz w:val="22"/>
          <w:szCs w:val="22"/>
        </w:rPr>
        <w:t>Калачеевского муниципального района</w:t>
      </w:r>
    </w:p>
    <w:p w:rsidR="003B463B" w:rsidRPr="001A3DA4" w:rsidRDefault="003B463B" w:rsidP="003B463B">
      <w:pPr>
        <w:widowControl w:val="0"/>
        <w:autoSpaceDE w:val="0"/>
        <w:autoSpaceDN w:val="0"/>
        <w:adjustRightInd w:val="0"/>
        <w:ind w:firstLine="0"/>
        <w:jc w:val="right"/>
        <w:rPr>
          <w:rFonts w:ascii="Times New Roman" w:hAnsi="Times New Roman"/>
          <w:sz w:val="22"/>
          <w:szCs w:val="22"/>
        </w:rPr>
      </w:pPr>
      <w:r w:rsidRPr="001A3DA4">
        <w:rPr>
          <w:rFonts w:ascii="Times New Roman" w:hAnsi="Times New Roman"/>
          <w:sz w:val="22"/>
          <w:szCs w:val="22"/>
        </w:rPr>
        <w:t>_______________________________________________</w:t>
      </w:r>
    </w:p>
    <w:p w:rsidR="003B463B" w:rsidRPr="001A3DA4" w:rsidRDefault="003B463B" w:rsidP="003B463B">
      <w:pPr>
        <w:widowControl w:val="0"/>
        <w:autoSpaceDE w:val="0"/>
        <w:autoSpaceDN w:val="0"/>
        <w:adjustRightInd w:val="0"/>
        <w:ind w:firstLine="0"/>
        <w:jc w:val="right"/>
        <w:rPr>
          <w:rFonts w:ascii="Times New Roman" w:hAnsi="Times New Roman"/>
          <w:sz w:val="22"/>
          <w:szCs w:val="22"/>
        </w:rPr>
      </w:pPr>
      <w:r w:rsidRPr="001A3DA4">
        <w:rPr>
          <w:rFonts w:ascii="Times New Roman" w:hAnsi="Times New Roman"/>
          <w:sz w:val="22"/>
          <w:szCs w:val="22"/>
        </w:rPr>
        <w:t>(наименование муниципального образования)</w:t>
      </w:r>
    </w:p>
    <w:p w:rsidR="003B463B" w:rsidRPr="001A3DA4" w:rsidRDefault="003B463B" w:rsidP="003B463B">
      <w:pPr>
        <w:widowControl w:val="0"/>
        <w:autoSpaceDE w:val="0"/>
        <w:autoSpaceDN w:val="0"/>
        <w:adjustRightInd w:val="0"/>
        <w:ind w:firstLine="0"/>
        <w:jc w:val="right"/>
        <w:rPr>
          <w:rFonts w:ascii="Times New Roman" w:hAnsi="Times New Roman"/>
          <w:sz w:val="22"/>
          <w:szCs w:val="22"/>
        </w:rPr>
      </w:pPr>
      <w:r w:rsidRPr="001A3DA4">
        <w:rPr>
          <w:rFonts w:ascii="Times New Roman" w:hAnsi="Times New Roman"/>
          <w:sz w:val="22"/>
          <w:szCs w:val="22"/>
        </w:rPr>
        <w:t>_______________________________________________</w:t>
      </w:r>
    </w:p>
    <w:p w:rsidR="003B463B" w:rsidRPr="001A3DA4" w:rsidRDefault="003B463B" w:rsidP="003B463B">
      <w:pPr>
        <w:widowControl w:val="0"/>
        <w:autoSpaceDE w:val="0"/>
        <w:autoSpaceDN w:val="0"/>
        <w:adjustRightInd w:val="0"/>
        <w:ind w:firstLine="0"/>
        <w:jc w:val="right"/>
        <w:rPr>
          <w:rFonts w:ascii="Times New Roman" w:hAnsi="Times New Roman"/>
          <w:sz w:val="22"/>
          <w:szCs w:val="22"/>
        </w:rPr>
      </w:pPr>
      <w:r w:rsidRPr="001A3DA4">
        <w:rPr>
          <w:rFonts w:ascii="Times New Roman" w:hAnsi="Times New Roman"/>
          <w:sz w:val="22"/>
          <w:szCs w:val="22"/>
        </w:rPr>
        <w:t>(фамилия, инициалы)</w:t>
      </w:r>
    </w:p>
    <w:p w:rsidR="003B463B" w:rsidRPr="001A3DA4" w:rsidRDefault="003B463B" w:rsidP="003B463B">
      <w:pPr>
        <w:widowControl w:val="0"/>
        <w:autoSpaceDE w:val="0"/>
        <w:autoSpaceDN w:val="0"/>
        <w:adjustRightInd w:val="0"/>
        <w:ind w:firstLine="0"/>
        <w:jc w:val="right"/>
        <w:rPr>
          <w:rFonts w:ascii="Times New Roman" w:hAnsi="Times New Roman"/>
          <w:sz w:val="22"/>
          <w:szCs w:val="22"/>
        </w:rPr>
      </w:pPr>
      <w:r w:rsidRPr="001A3DA4">
        <w:rPr>
          <w:rFonts w:ascii="Times New Roman" w:hAnsi="Times New Roman"/>
          <w:sz w:val="22"/>
          <w:szCs w:val="22"/>
        </w:rPr>
        <w:t>______________________________________________,</w:t>
      </w:r>
    </w:p>
    <w:p w:rsidR="003B463B" w:rsidRPr="001A3DA4" w:rsidRDefault="003B463B" w:rsidP="003B463B">
      <w:pPr>
        <w:widowControl w:val="0"/>
        <w:autoSpaceDE w:val="0"/>
        <w:autoSpaceDN w:val="0"/>
        <w:adjustRightInd w:val="0"/>
        <w:ind w:firstLine="0"/>
        <w:jc w:val="right"/>
        <w:rPr>
          <w:rFonts w:ascii="Times New Roman" w:hAnsi="Times New Roman"/>
          <w:sz w:val="22"/>
          <w:szCs w:val="22"/>
        </w:rPr>
      </w:pPr>
      <w:r w:rsidRPr="001A3DA4">
        <w:rPr>
          <w:rFonts w:ascii="Times New Roman" w:hAnsi="Times New Roman"/>
          <w:sz w:val="22"/>
          <w:szCs w:val="22"/>
        </w:rPr>
        <w:t>(фамилия, имя, отчество заявителя)</w:t>
      </w:r>
    </w:p>
    <w:p w:rsidR="003B463B" w:rsidRPr="001A3DA4" w:rsidRDefault="003B463B" w:rsidP="003B463B">
      <w:pPr>
        <w:widowControl w:val="0"/>
        <w:autoSpaceDE w:val="0"/>
        <w:autoSpaceDN w:val="0"/>
        <w:adjustRightInd w:val="0"/>
        <w:ind w:firstLine="0"/>
        <w:jc w:val="right"/>
        <w:rPr>
          <w:rFonts w:ascii="Times New Roman" w:hAnsi="Times New Roman"/>
          <w:sz w:val="22"/>
          <w:szCs w:val="22"/>
        </w:rPr>
      </w:pPr>
      <w:r w:rsidRPr="001A3DA4">
        <w:rPr>
          <w:rFonts w:ascii="Times New Roman" w:hAnsi="Times New Roman"/>
          <w:sz w:val="22"/>
          <w:szCs w:val="22"/>
        </w:rPr>
        <w:t>_______________________________________________</w:t>
      </w:r>
    </w:p>
    <w:p w:rsidR="003B463B" w:rsidRPr="001A3DA4" w:rsidRDefault="003B463B" w:rsidP="003B463B">
      <w:pPr>
        <w:widowControl w:val="0"/>
        <w:autoSpaceDE w:val="0"/>
        <w:autoSpaceDN w:val="0"/>
        <w:adjustRightInd w:val="0"/>
        <w:ind w:firstLine="0"/>
        <w:jc w:val="right"/>
        <w:rPr>
          <w:rFonts w:ascii="Times New Roman" w:hAnsi="Times New Roman"/>
          <w:sz w:val="22"/>
          <w:szCs w:val="22"/>
        </w:rPr>
      </w:pPr>
      <w:r w:rsidRPr="001A3DA4">
        <w:rPr>
          <w:rFonts w:ascii="Times New Roman" w:hAnsi="Times New Roman"/>
          <w:sz w:val="22"/>
          <w:szCs w:val="22"/>
        </w:rPr>
        <w:t>(наименование должности)</w:t>
      </w:r>
    </w:p>
    <w:p w:rsidR="003B463B" w:rsidRPr="001A3DA4" w:rsidRDefault="003B463B" w:rsidP="003B463B">
      <w:pPr>
        <w:widowControl w:val="0"/>
        <w:autoSpaceDE w:val="0"/>
        <w:autoSpaceDN w:val="0"/>
        <w:adjustRightInd w:val="0"/>
        <w:ind w:firstLine="0"/>
        <w:jc w:val="right"/>
        <w:rPr>
          <w:rFonts w:ascii="Times New Roman" w:hAnsi="Times New Roman"/>
          <w:sz w:val="22"/>
          <w:szCs w:val="22"/>
        </w:rPr>
      </w:pPr>
      <w:proofErr w:type="gramStart"/>
      <w:r w:rsidRPr="001A3DA4">
        <w:rPr>
          <w:rFonts w:ascii="Times New Roman" w:hAnsi="Times New Roman"/>
          <w:sz w:val="22"/>
          <w:szCs w:val="22"/>
        </w:rPr>
        <w:t>Зарегистрированного</w:t>
      </w:r>
      <w:proofErr w:type="gramEnd"/>
      <w:r w:rsidRPr="001A3DA4">
        <w:rPr>
          <w:rFonts w:ascii="Times New Roman" w:hAnsi="Times New Roman"/>
          <w:sz w:val="22"/>
          <w:szCs w:val="22"/>
        </w:rPr>
        <w:t xml:space="preserve"> (ой) по адресу: _______________</w:t>
      </w:r>
    </w:p>
    <w:p w:rsidR="003B463B" w:rsidRPr="001A3DA4" w:rsidRDefault="003B463B" w:rsidP="003B463B">
      <w:pPr>
        <w:widowControl w:val="0"/>
        <w:autoSpaceDE w:val="0"/>
        <w:autoSpaceDN w:val="0"/>
        <w:adjustRightInd w:val="0"/>
        <w:ind w:firstLine="0"/>
        <w:jc w:val="right"/>
        <w:rPr>
          <w:rFonts w:ascii="Times New Roman" w:hAnsi="Times New Roman"/>
          <w:sz w:val="22"/>
          <w:szCs w:val="22"/>
        </w:rPr>
      </w:pPr>
      <w:r w:rsidRPr="001A3DA4">
        <w:rPr>
          <w:rFonts w:ascii="Times New Roman" w:hAnsi="Times New Roman"/>
          <w:sz w:val="22"/>
          <w:szCs w:val="22"/>
        </w:rPr>
        <w:t>______________________________________________</w:t>
      </w:r>
    </w:p>
    <w:p w:rsidR="003B463B" w:rsidRPr="001A3DA4" w:rsidRDefault="003B463B" w:rsidP="003B463B">
      <w:pPr>
        <w:widowControl w:val="0"/>
        <w:autoSpaceDE w:val="0"/>
        <w:autoSpaceDN w:val="0"/>
        <w:adjustRightInd w:val="0"/>
        <w:ind w:firstLine="0"/>
        <w:jc w:val="right"/>
        <w:rPr>
          <w:rFonts w:ascii="Times New Roman" w:hAnsi="Times New Roman"/>
          <w:sz w:val="22"/>
          <w:szCs w:val="22"/>
        </w:rPr>
      </w:pPr>
      <w:r w:rsidRPr="001A3DA4">
        <w:rPr>
          <w:rFonts w:ascii="Times New Roman" w:hAnsi="Times New Roman"/>
          <w:sz w:val="22"/>
          <w:szCs w:val="22"/>
        </w:rPr>
        <w:t>паспортные данные ______________________________</w:t>
      </w:r>
    </w:p>
    <w:p w:rsidR="003B463B" w:rsidRPr="001A3DA4" w:rsidRDefault="003B463B" w:rsidP="003B463B">
      <w:pPr>
        <w:widowControl w:val="0"/>
        <w:autoSpaceDE w:val="0"/>
        <w:autoSpaceDN w:val="0"/>
        <w:adjustRightInd w:val="0"/>
        <w:ind w:firstLine="0"/>
        <w:jc w:val="right"/>
        <w:rPr>
          <w:rFonts w:ascii="Times New Roman" w:hAnsi="Times New Roman"/>
          <w:sz w:val="22"/>
          <w:szCs w:val="22"/>
        </w:rPr>
      </w:pPr>
      <w:r w:rsidRPr="001A3DA4">
        <w:rPr>
          <w:rFonts w:ascii="Times New Roman" w:hAnsi="Times New Roman"/>
          <w:sz w:val="22"/>
          <w:szCs w:val="22"/>
        </w:rPr>
        <w:t>______________________________________________</w:t>
      </w:r>
    </w:p>
    <w:p w:rsidR="003B463B" w:rsidRPr="001A3DA4" w:rsidRDefault="003B463B" w:rsidP="003B463B">
      <w:pPr>
        <w:widowControl w:val="0"/>
        <w:autoSpaceDE w:val="0"/>
        <w:autoSpaceDN w:val="0"/>
        <w:adjustRightInd w:val="0"/>
        <w:ind w:firstLine="0"/>
        <w:jc w:val="right"/>
        <w:rPr>
          <w:rFonts w:ascii="Times New Roman" w:hAnsi="Times New Roman"/>
          <w:sz w:val="22"/>
          <w:szCs w:val="22"/>
        </w:rPr>
      </w:pPr>
      <w:r w:rsidRPr="001A3DA4">
        <w:rPr>
          <w:rFonts w:ascii="Times New Roman" w:hAnsi="Times New Roman"/>
          <w:sz w:val="22"/>
          <w:szCs w:val="22"/>
        </w:rPr>
        <w:t>контактный телефон: ____________________________</w:t>
      </w:r>
    </w:p>
    <w:p w:rsidR="003B463B" w:rsidRPr="001A3DA4" w:rsidRDefault="003B463B" w:rsidP="003B463B">
      <w:pPr>
        <w:ind w:firstLine="0"/>
        <w:jc w:val="left"/>
        <w:rPr>
          <w:rFonts w:ascii="Times New Roman" w:hAnsi="Times New Roman"/>
          <w:sz w:val="22"/>
          <w:szCs w:val="22"/>
        </w:rPr>
      </w:pPr>
    </w:p>
    <w:p w:rsidR="003B463B" w:rsidRPr="001A3DA4" w:rsidRDefault="003B463B" w:rsidP="003B463B">
      <w:pPr>
        <w:widowControl w:val="0"/>
        <w:autoSpaceDE w:val="0"/>
        <w:autoSpaceDN w:val="0"/>
        <w:adjustRightInd w:val="0"/>
        <w:ind w:firstLine="0"/>
        <w:jc w:val="center"/>
        <w:rPr>
          <w:rFonts w:ascii="Times New Roman" w:hAnsi="Times New Roman"/>
          <w:sz w:val="22"/>
          <w:szCs w:val="22"/>
        </w:rPr>
      </w:pPr>
      <w:r w:rsidRPr="001A3DA4">
        <w:rPr>
          <w:rFonts w:ascii="Times New Roman" w:hAnsi="Times New Roman"/>
          <w:sz w:val="22"/>
          <w:szCs w:val="22"/>
        </w:rPr>
        <w:t>ЗАЯВЛЕНИЕ</w:t>
      </w:r>
    </w:p>
    <w:p w:rsidR="003B463B" w:rsidRPr="001A3DA4" w:rsidRDefault="003B463B" w:rsidP="003B463B">
      <w:pPr>
        <w:widowControl w:val="0"/>
        <w:autoSpaceDE w:val="0"/>
        <w:autoSpaceDN w:val="0"/>
        <w:adjustRightInd w:val="0"/>
        <w:ind w:firstLine="0"/>
        <w:rPr>
          <w:rFonts w:ascii="Times New Roman" w:hAnsi="Times New Roman"/>
          <w:sz w:val="22"/>
          <w:szCs w:val="22"/>
        </w:rPr>
      </w:pPr>
    </w:p>
    <w:p w:rsidR="003B463B" w:rsidRPr="001A3DA4" w:rsidRDefault="003B463B" w:rsidP="003B463B">
      <w:pPr>
        <w:widowControl w:val="0"/>
        <w:autoSpaceDE w:val="0"/>
        <w:autoSpaceDN w:val="0"/>
        <w:adjustRightInd w:val="0"/>
        <w:ind w:firstLine="708"/>
        <w:rPr>
          <w:rFonts w:ascii="Times New Roman" w:hAnsi="Times New Roman"/>
          <w:sz w:val="22"/>
          <w:szCs w:val="22"/>
        </w:rPr>
      </w:pPr>
      <w:proofErr w:type="gramStart"/>
      <w:r w:rsidRPr="001A3DA4">
        <w:rPr>
          <w:rFonts w:ascii="Times New Roman" w:hAnsi="Times New Roman"/>
          <w:sz w:val="22"/>
          <w:szCs w:val="22"/>
        </w:rPr>
        <w:t xml:space="preserve">В соответствии с решением Совета народных депутатов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Калачеевского муниципального </w:t>
      </w:r>
      <w:r w:rsidR="00364865">
        <w:rPr>
          <w:rFonts w:ascii="Times New Roman" w:hAnsi="Times New Roman"/>
          <w:sz w:val="22"/>
          <w:szCs w:val="22"/>
        </w:rPr>
        <w:t>района Воронежской области от 28.12.2016 г. № 54</w:t>
      </w:r>
      <w:r w:rsidRPr="001A3DA4">
        <w:rPr>
          <w:rFonts w:ascii="Times New Roman" w:hAnsi="Times New Roman"/>
          <w:sz w:val="22"/>
          <w:szCs w:val="22"/>
        </w:rPr>
        <w:t xml:space="preserve"> «О пенсиях за выслугу лет лицам, замещавшим должности муниципальной службы и лицам, замещавшим на постоянной основе выборную муниципальную должность в органах местного самоуправления администрации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Калачеевского муниципального района</w:t>
      </w:r>
      <w:r w:rsidRPr="001A3DA4">
        <w:rPr>
          <w:rFonts w:ascii="Times New Roman" w:hAnsi="Times New Roman"/>
          <w:sz w:val="22"/>
          <w:szCs w:val="22"/>
          <w:u w:val="single"/>
        </w:rPr>
        <w:t>»</w:t>
      </w:r>
      <w:r w:rsidR="00AF581C">
        <w:rPr>
          <w:rFonts w:ascii="Times New Roman" w:hAnsi="Times New Roman"/>
          <w:sz w:val="22"/>
          <w:szCs w:val="22"/>
          <w:u w:val="single"/>
        </w:rPr>
        <w:t xml:space="preserve"> </w:t>
      </w:r>
      <w:r w:rsidRPr="001A3DA4">
        <w:rPr>
          <w:rFonts w:ascii="Times New Roman" w:hAnsi="Times New Roman"/>
          <w:sz w:val="22"/>
          <w:szCs w:val="22"/>
        </w:rPr>
        <w:t>прошу Вас назначить мне пенсию за выслугу лет.</w:t>
      </w:r>
      <w:proofErr w:type="gramEnd"/>
    </w:p>
    <w:p w:rsidR="003B463B" w:rsidRPr="001A3DA4" w:rsidRDefault="003B463B" w:rsidP="003B463B">
      <w:pPr>
        <w:widowControl w:val="0"/>
        <w:autoSpaceDE w:val="0"/>
        <w:autoSpaceDN w:val="0"/>
        <w:adjustRightInd w:val="0"/>
        <w:ind w:firstLine="708"/>
        <w:rPr>
          <w:rFonts w:ascii="Times New Roman" w:hAnsi="Times New Roman"/>
          <w:sz w:val="22"/>
          <w:szCs w:val="22"/>
        </w:rPr>
      </w:pPr>
      <w:proofErr w:type="gramStart"/>
      <w:r w:rsidRPr="001A3DA4">
        <w:rPr>
          <w:rFonts w:ascii="Times New Roman" w:hAnsi="Times New Roman"/>
          <w:sz w:val="22"/>
          <w:szCs w:val="22"/>
        </w:rPr>
        <w:t xml:space="preserve">При замещении одной из должностей, предусмотренных пунктом 1.1 Положения о пенсиях за выслугу лет лицам, замещавшим должности муниципальной службы и лицам, замещавшим на постоянной основе выборную муниципальную должность в органах местного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Калачеевского муниципального района Воронежской области</w:t>
      </w:r>
      <w:r w:rsidRPr="001A3DA4">
        <w:rPr>
          <w:rFonts w:ascii="Times New Roman" w:hAnsi="Times New Roman"/>
          <w:sz w:val="22"/>
          <w:szCs w:val="22"/>
          <w:u w:val="single"/>
        </w:rPr>
        <w:t>,</w:t>
      </w:r>
      <w:r w:rsidR="00AF581C">
        <w:rPr>
          <w:rFonts w:ascii="Times New Roman" w:hAnsi="Times New Roman"/>
          <w:sz w:val="22"/>
          <w:szCs w:val="22"/>
          <w:u w:val="single"/>
        </w:rPr>
        <w:t xml:space="preserve"> </w:t>
      </w:r>
      <w:r w:rsidRPr="001A3DA4">
        <w:rPr>
          <w:rFonts w:ascii="Times New Roman" w:hAnsi="Times New Roman"/>
          <w:sz w:val="22"/>
          <w:szCs w:val="22"/>
        </w:rPr>
        <w:t xml:space="preserve">утвержденного решением Совета народных депутатов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Калачеевского муниципального района Воронежской области</w:t>
      </w:r>
      <w:r w:rsidR="00AF581C">
        <w:rPr>
          <w:rFonts w:ascii="Times New Roman" w:hAnsi="Times New Roman"/>
          <w:sz w:val="22"/>
          <w:szCs w:val="22"/>
        </w:rPr>
        <w:t xml:space="preserve"> </w:t>
      </w:r>
      <w:r w:rsidR="00364865">
        <w:rPr>
          <w:rFonts w:ascii="Times New Roman" w:hAnsi="Times New Roman"/>
          <w:sz w:val="22"/>
          <w:szCs w:val="22"/>
        </w:rPr>
        <w:t>от 28.12.2016 г. № 54</w:t>
      </w:r>
      <w:r w:rsidRPr="001A3DA4">
        <w:rPr>
          <w:rFonts w:ascii="Times New Roman" w:hAnsi="Times New Roman"/>
          <w:i/>
          <w:sz w:val="22"/>
          <w:szCs w:val="22"/>
        </w:rPr>
        <w:t xml:space="preserve">, </w:t>
      </w:r>
      <w:r w:rsidRPr="001A3DA4">
        <w:rPr>
          <w:rFonts w:ascii="Times New Roman" w:hAnsi="Times New Roman"/>
          <w:sz w:val="22"/>
          <w:szCs w:val="22"/>
        </w:rPr>
        <w:t>обязуюсь в пятидневный срок</w:t>
      </w:r>
      <w:proofErr w:type="gramEnd"/>
      <w:r w:rsidRPr="001A3DA4">
        <w:rPr>
          <w:rFonts w:ascii="Times New Roman" w:hAnsi="Times New Roman"/>
          <w:sz w:val="22"/>
          <w:szCs w:val="22"/>
        </w:rPr>
        <w:t xml:space="preserve"> сообщить об этом в администрацию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Калачеевского муниципального района Воронежской области.</w:t>
      </w:r>
    </w:p>
    <w:p w:rsidR="003B463B" w:rsidRPr="001A3DA4" w:rsidRDefault="003B463B" w:rsidP="003B463B">
      <w:pPr>
        <w:autoSpaceDE w:val="0"/>
        <w:autoSpaceDN w:val="0"/>
        <w:adjustRightInd w:val="0"/>
        <w:ind w:firstLine="708"/>
        <w:rPr>
          <w:rFonts w:ascii="Times New Roman" w:hAnsi="Times New Roman"/>
          <w:sz w:val="22"/>
          <w:szCs w:val="22"/>
        </w:rPr>
      </w:pPr>
      <w:proofErr w:type="gramStart"/>
      <w:r w:rsidRPr="001A3DA4">
        <w:rPr>
          <w:rFonts w:ascii="Times New Roman" w:hAnsi="Times New Roman"/>
          <w:sz w:val="22"/>
          <w:szCs w:val="22"/>
        </w:rPr>
        <w:t xml:space="preserve">В соответствии со статьей 9 Федерального закона от 27 июля 2006 года № 152-ФЗ «О персональных данных» даю согласие администрации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Калачеевского муниципального района Воронежской области на автоматизированную, а также без использования средств автоматизации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в целях</w:t>
      </w:r>
      <w:proofErr w:type="gramEnd"/>
      <w:r w:rsidRPr="001A3DA4">
        <w:rPr>
          <w:rFonts w:ascii="Times New Roman" w:hAnsi="Times New Roman"/>
          <w:sz w:val="22"/>
          <w:szCs w:val="22"/>
        </w:rPr>
        <w:t xml:space="preserve"> и </w:t>
      </w:r>
      <w:proofErr w:type="gramStart"/>
      <w:r w:rsidRPr="001A3DA4">
        <w:rPr>
          <w:rFonts w:ascii="Times New Roman" w:hAnsi="Times New Roman"/>
          <w:sz w:val="22"/>
          <w:szCs w:val="22"/>
        </w:rPr>
        <w:t>объеме</w:t>
      </w:r>
      <w:proofErr w:type="gramEnd"/>
      <w:r w:rsidRPr="001A3DA4">
        <w:rPr>
          <w:rFonts w:ascii="Times New Roman" w:hAnsi="Times New Roman"/>
          <w:sz w:val="22"/>
          <w:szCs w:val="22"/>
        </w:rPr>
        <w:t>, необходимых для принятия решения о назначении пенсии за выслугу лет и ее выплате.</w:t>
      </w:r>
    </w:p>
    <w:p w:rsidR="003B463B" w:rsidRPr="001A3DA4" w:rsidRDefault="003B463B" w:rsidP="003B463B">
      <w:pPr>
        <w:autoSpaceDE w:val="0"/>
        <w:autoSpaceDN w:val="0"/>
        <w:adjustRightInd w:val="0"/>
        <w:ind w:firstLine="0"/>
        <w:rPr>
          <w:rFonts w:ascii="Times New Roman" w:hAnsi="Times New Roman"/>
          <w:sz w:val="22"/>
          <w:szCs w:val="22"/>
        </w:rPr>
      </w:pPr>
      <w:r w:rsidRPr="001A3DA4">
        <w:rPr>
          <w:rFonts w:ascii="Times New Roman" w:hAnsi="Times New Roman"/>
          <w:sz w:val="22"/>
          <w:szCs w:val="22"/>
        </w:rPr>
        <w:t>Я разрешаю запрашивать у третьих лиц (организаций, государственных органов и др.) дополнительные сведения, необходимые для назначения и выплаты мне пенсии за выслугу лет.</w:t>
      </w:r>
    </w:p>
    <w:p w:rsidR="003B463B" w:rsidRPr="001A3DA4" w:rsidRDefault="003B463B" w:rsidP="003B463B">
      <w:pPr>
        <w:autoSpaceDE w:val="0"/>
        <w:autoSpaceDN w:val="0"/>
        <w:adjustRightInd w:val="0"/>
        <w:ind w:firstLine="0"/>
        <w:rPr>
          <w:rFonts w:ascii="Times New Roman" w:hAnsi="Times New Roman"/>
          <w:sz w:val="22"/>
          <w:szCs w:val="22"/>
        </w:rPr>
      </w:pPr>
      <w:r w:rsidRPr="001A3DA4">
        <w:rPr>
          <w:rFonts w:ascii="Times New Roman" w:hAnsi="Times New Roman"/>
          <w:sz w:val="22"/>
          <w:szCs w:val="22"/>
        </w:rPr>
        <w:t>Согласие на обработку персональных данных действует в течение всего периода получения пенсии за выслугу лет либо до моего письменного отзыва данного согласия.</w:t>
      </w:r>
    </w:p>
    <w:p w:rsidR="003B463B" w:rsidRPr="001A3DA4" w:rsidRDefault="003B463B" w:rsidP="003B463B">
      <w:pPr>
        <w:autoSpaceDE w:val="0"/>
        <w:autoSpaceDN w:val="0"/>
        <w:adjustRightInd w:val="0"/>
        <w:ind w:firstLine="0"/>
        <w:rPr>
          <w:rFonts w:ascii="Times New Roman" w:hAnsi="Times New Roman"/>
          <w:sz w:val="22"/>
          <w:szCs w:val="22"/>
        </w:rPr>
      </w:pPr>
      <w:r w:rsidRPr="001A3DA4">
        <w:rPr>
          <w:rFonts w:ascii="Times New Roman" w:hAnsi="Times New Roman"/>
          <w:sz w:val="22"/>
          <w:szCs w:val="22"/>
        </w:rPr>
        <w:t>Пенсию за выслугу лет прошу перечислять по следующим реквизитам:</w:t>
      </w:r>
    </w:p>
    <w:p w:rsidR="003B463B" w:rsidRPr="001A3DA4" w:rsidRDefault="003B463B" w:rsidP="003B463B">
      <w:pPr>
        <w:autoSpaceDE w:val="0"/>
        <w:autoSpaceDN w:val="0"/>
        <w:adjustRightInd w:val="0"/>
        <w:ind w:firstLine="0"/>
        <w:rPr>
          <w:rFonts w:ascii="Times New Roman" w:hAnsi="Times New Roman"/>
          <w:sz w:val="22"/>
          <w:szCs w:val="22"/>
        </w:rPr>
      </w:pPr>
      <w:r w:rsidRPr="001A3DA4">
        <w:rPr>
          <w:rFonts w:ascii="Times New Roman" w:hAnsi="Times New Roman"/>
          <w:sz w:val="22"/>
          <w:szCs w:val="22"/>
        </w:rPr>
        <w:t>№ счета __________________________________________________________________</w:t>
      </w:r>
    </w:p>
    <w:p w:rsidR="003B463B" w:rsidRPr="001A3DA4" w:rsidRDefault="003B463B" w:rsidP="003B463B">
      <w:pPr>
        <w:autoSpaceDE w:val="0"/>
        <w:autoSpaceDN w:val="0"/>
        <w:adjustRightInd w:val="0"/>
        <w:ind w:firstLine="0"/>
        <w:rPr>
          <w:rFonts w:ascii="Times New Roman" w:hAnsi="Times New Roman"/>
          <w:sz w:val="22"/>
          <w:szCs w:val="22"/>
        </w:rPr>
      </w:pPr>
      <w:r w:rsidRPr="001A3DA4">
        <w:rPr>
          <w:rFonts w:ascii="Times New Roman" w:hAnsi="Times New Roman"/>
          <w:sz w:val="22"/>
          <w:szCs w:val="22"/>
        </w:rPr>
        <w:t>Наименование банковского учреждения _____________________________________________________________</w:t>
      </w:r>
    </w:p>
    <w:p w:rsidR="003B463B" w:rsidRPr="001A3DA4" w:rsidRDefault="003B463B" w:rsidP="003B463B">
      <w:pPr>
        <w:autoSpaceDE w:val="0"/>
        <w:autoSpaceDN w:val="0"/>
        <w:adjustRightInd w:val="0"/>
        <w:ind w:firstLine="0"/>
        <w:rPr>
          <w:rFonts w:ascii="Times New Roman" w:hAnsi="Times New Roman"/>
          <w:sz w:val="22"/>
          <w:szCs w:val="22"/>
        </w:rPr>
      </w:pPr>
      <w:r w:rsidRPr="001A3DA4">
        <w:rPr>
          <w:rFonts w:ascii="Times New Roman" w:hAnsi="Times New Roman"/>
          <w:sz w:val="22"/>
          <w:szCs w:val="22"/>
        </w:rPr>
        <w:t>__________________________________________________________________</w:t>
      </w:r>
    </w:p>
    <w:p w:rsidR="003B463B" w:rsidRPr="001A3DA4" w:rsidRDefault="003B463B" w:rsidP="003B463B">
      <w:pPr>
        <w:autoSpaceDE w:val="0"/>
        <w:autoSpaceDN w:val="0"/>
        <w:adjustRightInd w:val="0"/>
        <w:ind w:firstLine="0"/>
        <w:rPr>
          <w:rFonts w:ascii="Times New Roman" w:hAnsi="Times New Roman"/>
          <w:sz w:val="22"/>
          <w:szCs w:val="22"/>
        </w:rPr>
      </w:pPr>
      <w:r w:rsidRPr="001A3DA4">
        <w:rPr>
          <w:rFonts w:ascii="Times New Roman" w:hAnsi="Times New Roman"/>
          <w:sz w:val="22"/>
          <w:szCs w:val="22"/>
        </w:rPr>
        <w:t>ИНН банка __________________________________________________________________</w:t>
      </w:r>
    </w:p>
    <w:p w:rsidR="003B463B" w:rsidRPr="001A3DA4" w:rsidRDefault="003B463B" w:rsidP="003B463B">
      <w:pPr>
        <w:autoSpaceDE w:val="0"/>
        <w:autoSpaceDN w:val="0"/>
        <w:adjustRightInd w:val="0"/>
        <w:ind w:firstLine="0"/>
        <w:rPr>
          <w:rFonts w:ascii="Times New Roman" w:hAnsi="Times New Roman"/>
          <w:sz w:val="22"/>
          <w:szCs w:val="22"/>
        </w:rPr>
      </w:pPr>
      <w:r w:rsidRPr="001A3DA4">
        <w:rPr>
          <w:rFonts w:ascii="Times New Roman" w:hAnsi="Times New Roman"/>
          <w:sz w:val="22"/>
          <w:szCs w:val="22"/>
        </w:rPr>
        <w:lastRenderedPageBreak/>
        <w:t>к/с __________________________________________________________________</w:t>
      </w:r>
    </w:p>
    <w:p w:rsidR="003B463B" w:rsidRPr="001A3DA4" w:rsidRDefault="003B463B" w:rsidP="003B463B">
      <w:pPr>
        <w:autoSpaceDE w:val="0"/>
        <w:autoSpaceDN w:val="0"/>
        <w:adjustRightInd w:val="0"/>
        <w:ind w:firstLine="0"/>
        <w:rPr>
          <w:rFonts w:ascii="Times New Roman" w:hAnsi="Times New Roman"/>
          <w:sz w:val="22"/>
          <w:szCs w:val="22"/>
        </w:rPr>
      </w:pPr>
      <w:r w:rsidRPr="001A3DA4">
        <w:rPr>
          <w:rFonts w:ascii="Times New Roman" w:hAnsi="Times New Roman"/>
          <w:sz w:val="22"/>
          <w:szCs w:val="22"/>
        </w:rPr>
        <w:t>БИК банка __________________________________________________________________</w:t>
      </w:r>
    </w:p>
    <w:p w:rsidR="003B463B" w:rsidRPr="001A3DA4" w:rsidRDefault="003B463B" w:rsidP="003B463B">
      <w:pPr>
        <w:autoSpaceDE w:val="0"/>
        <w:autoSpaceDN w:val="0"/>
        <w:adjustRightInd w:val="0"/>
        <w:ind w:firstLine="0"/>
        <w:rPr>
          <w:rFonts w:ascii="Times New Roman" w:hAnsi="Times New Roman"/>
          <w:sz w:val="22"/>
          <w:szCs w:val="22"/>
        </w:rPr>
      </w:pPr>
    </w:p>
    <w:p w:rsidR="003B463B" w:rsidRPr="001A3DA4" w:rsidRDefault="003B463B" w:rsidP="003B463B">
      <w:pPr>
        <w:widowControl w:val="0"/>
        <w:autoSpaceDE w:val="0"/>
        <w:autoSpaceDN w:val="0"/>
        <w:adjustRightInd w:val="0"/>
        <w:ind w:firstLine="0"/>
        <w:rPr>
          <w:rFonts w:ascii="Times New Roman" w:hAnsi="Times New Roman"/>
          <w:sz w:val="22"/>
          <w:szCs w:val="22"/>
        </w:rPr>
      </w:pPr>
      <w:r w:rsidRPr="001A3DA4">
        <w:rPr>
          <w:rFonts w:ascii="Times New Roman" w:hAnsi="Times New Roman"/>
          <w:sz w:val="22"/>
          <w:szCs w:val="22"/>
        </w:rPr>
        <w:t>Дата</w:t>
      </w:r>
      <w:r w:rsidRPr="001A3DA4">
        <w:rPr>
          <w:rFonts w:ascii="Times New Roman" w:hAnsi="Times New Roman"/>
          <w:sz w:val="22"/>
          <w:szCs w:val="22"/>
        </w:rPr>
        <w:tab/>
      </w:r>
      <w:r w:rsidRPr="001A3DA4">
        <w:rPr>
          <w:rFonts w:ascii="Times New Roman" w:hAnsi="Times New Roman"/>
          <w:sz w:val="22"/>
          <w:szCs w:val="22"/>
        </w:rPr>
        <w:tab/>
      </w:r>
      <w:r w:rsidRPr="001A3DA4">
        <w:rPr>
          <w:rFonts w:ascii="Times New Roman" w:hAnsi="Times New Roman"/>
          <w:sz w:val="22"/>
          <w:szCs w:val="22"/>
        </w:rPr>
        <w:tab/>
      </w:r>
      <w:r w:rsidRPr="001A3DA4">
        <w:rPr>
          <w:rFonts w:ascii="Times New Roman" w:hAnsi="Times New Roman"/>
          <w:sz w:val="22"/>
          <w:szCs w:val="22"/>
        </w:rPr>
        <w:tab/>
        <w:t xml:space="preserve"> Подпись заявителя</w:t>
      </w:r>
    </w:p>
    <w:p w:rsidR="003B463B" w:rsidRPr="001A3DA4" w:rsidRDefault="003B463B" w:rsidP="003B463B">
      <w:pPr>
        <w:widowControl w:val="0"/>
        <w:autoSpaceDE w:val="0"/>
        <w:autoSpaceDN w:val="0"/>
        <w:adjustRightInd w:val="0"/>
        <w:ind w:firstLine="0"/>
        <w:rPr>
          <w:rFonts w:ascii="Times New Roman" w:hAnsi="Times New Roman"/>
          <w:sz w:val="22"/>
          <w:szCs w:val="22"/>
        </w:rPr>
      </w:pPr>
    </w:p>
    <w:p w:rsidR="003B463B" w:rsidRPr="001A3DA4" w:rsidRDefault="003B463B" w:rsidP="003B463B">
      <w:pPr>
        <w:widowControl w:val="0"/>
        <w:autoSpaceDE w:val="0"/>
        <w:autoSpaceDN w:val="0"/>
        <w:adjustRightInd w:val="0"/>
        <w:ind w:firstLine="0"/>
        <w:rPr>
          <w:rFonts w:ascii="Times New Roman" w:hAnsi="Times New Roman"/>
          <w:sz w:val="22"/>
          <w:szCs w:val="22"/>
        </w:rPr>
      </w:pPr>
      <w:r w:rsidRPr="001A3DA4">
        <w:rPr>
          <w:rFonts w:ascii="Times New Roman" w:hAnsi="Times New Roman"/>
          <w:sz w:val="22"/>
          <w:szCs w:val="22"/>
        </w:rPr>
        <w:t xml:space="preserve">Документы приняты </w:t>
      </w:r>
    </w:p>
    <w:p w:rsidR="003B463B" w:rsidRPr="001A3DA4" w:rsidRDefault="003B463B" w:rsidP="003B463B">
      <w:pPr>
        <w:widowControl w:val="0"/>
        <w:autoSpaceDE w:val="0"/>
        <w:autoSpaceDN w:val="0"/>
        <w:adjustRightInd w:val="0"/>
        <w:ind w:firstLine="0"/>
        <w:jc w:val="left"/>
        <w:rPr>
          <w:rFonts w:ascii="Times New Roman" w:hAnsi="Times New Roman"/>
          <w:sz w:val="22"/>
          <w:szCs w:val="22"/>
        </w:rPr>
      </w:pPr>
      <w:r w:rsidRPr="001A3DA4">
        <w:rPr>
          <w:rFonts w:ascii="Times New Roman" w:hAnsi="Times New Roman"/>
          <w:sz w:val="22"/>
          <w:szCs w:val="22"/>
        </w:rPr>
        <w:t>«____» ________  20___ г.</w:t>
      </w:r>
    </w:p>
    <w:p w:rsidR="003B463B" w:rsidRPr="001A3DA4" w:rsidRDefault="003B463B" w:rsidP="003B463B">
      <w:pPr>
        <w:widowControl w:val="0"/>
        <w:autoSpaceDE w:val="0"/>
        <w:autoSpaceDN w:val="0"/>
        <w:adjustRightInd w:val="0"/>
        <w:ind w:firstLine="0"/>
        <w:jc w:val="left"/>
        <w:rPr>
          <w:rFonts w:ascii="Times New Roman" w:hAnsi="Times New Roman"/>
          <w:sz w:val="22"/>
          <w:szCs w:val="22"/>
        </w:rPr>
      </w:pPr>
      <w:r w:rsidRPr="001A3DA4">
        <w:rPr>
          <w:rFonts w:ascii="Times New Roman" w:hAnsi="Times New Roman"/>
          <w:sz w:val="22"/>
          <w:szCs w:val="22"/>
        </w:rPr>
        <w:t>__________________________________________</w:t>
      </w:r>
    </w:p>
    <w:p w:rsidR="003B463B" w:rsidRPr="001A3DA4" w:rsidRDefault="003B463B" w:rsidP="003B463B">
      <w:pPr>
        <w:widowControl w:val="0"/>
        <w:autoSpaceDE w:val="0"/>
        <w:autoSpaceDN w:val="0"/>
        <w:adjustRightInd w:val="0"/>
        <w:ind w:left="708" w:firstLine="708"/>
        <w:contextualSpacing/>
        <w:rPr>
          <w:rFonts w:ascii="Times New Roman" w:hAnsi="Times New Roman"/>
          <w:sz w:val="22"/>
          <w:szCs w:val="22"/>
        </w:rPr>
      </w:pPr>
      <w:r w:rsidRPr="001A3DA4">
        <w:rPr>
          <w:rFonts w:ascii="Times New Roman" w:hAnsi="Times New Roman"/>
          <w:sz w:val="22"/>
          <w:szCs w:val="22"/>
        </w:rPr>
        <w:t>(подпись лица, принявшего документы)</w:t>
      </w:r>
    </w:p>
    <w:p w:rsidR="003B463B" w:rsidRPr="001A3DA4" w:rsidRDefault="003B463B" w:rsidP="003B463B">
      <w:pPr>
        <w:ind w:firstLine="0"/>
        <w:jc w:val="left"/>
        <w:rPr>
          <w:rFonts w:ascii="Times New Roman" w:hAnsi="Times New Roman"/>
          <w:sz w:val="22"/>
          <w:szCs w:val="22"/>
        </w:rPr>
      </w:pPr>
    </w:p>
    <w:p w:rsidR="003B463B" w:rsidRPr="001A3DA4" w:rsidRDefault="003B463B" w:rsidP="003B463B">
      <w:pPr>
        <w:ind w:firstLine="0"/>
        <w:jc w:val="left"/>
        <w:rPr>
          <w:rFonts w:ascii="Times New Roman" w:hAnsi="Times New Roman"/>
          <w:sz w:val="22"/>
          <w:szCs w:val="22"/>
        </w:rPr>
      </w:pPr>
    </w:p>
    <w:p w:rsidR="003B463B" w:rsidRPr="001A3DA4" w:rsidRDefault="003B463B" w:rsidP="003B463B">
      <w:pPr>
        <w:ind w:firstLine="0"/>
        <w:jc w:val="left"/>
        <w:rPr>
          <w:rFonts w:ascii="Times New Roman" w:hAnsi="Times New Roman"/>
          <w:sz w:val="22"/>
          <w:szCs w:val="22"/>
        </w:rPr>
      </w:pPr>
    </w:p>
    <w:p w:rsidR="003B463B" w:rsidRPr="001A3DA4" w:rsidRDefault="003B463B" w:rsidP="003B463B">
      <w:pPr>
        <w:ind w:firstLine="0"/>
        <w:jc w:val="left"/>
        <w:rPr>
          <w:rFonts w:ascii="Times New Roman" w:hAnsi="Times New Roman"/>
          <w:sz w:val="22"/>
          <w:szCs w:val="22"/>
        </w:rPr>
      </w:pPr>
    </w:p>
    <w:p w:rsidR="003B463B" w:rsidRPr="001A3DA4" w:rsidRDefault="003B463B" w:rsidP="003B463B">
      <w:pPr>
        <w:ind w:firstLine="0"/>
        <w:jc w:val="left"/>
        <w:rPr>
          <w:rFonts w:ascii="Times New Roman" w:hAnsi="Times New Roman"/>
          <w:sz w:val="22"/>
          <w:szCs w:val="22"/>
        </w:rPr>
      </w:pPr>
    </w:p>
    <w:p w:rsidR="003B463B" w:rsidRPr="001A3DA4" w:rsidRDefault="003B463B" w:rsidP="003B463B">
      <w:pPr>
        <w:ind w:firstLine="0"/>
        <w:jc w:val="left"/>
        <w:rPr>
          <w:rFonts w:ascii="Times New Roman" w:hAnsi="Times New Roman"/>
          <w:sz w:val="22"/>
          <w:szCs w:val="22"/>
        </w:rPr>
      </w:pPr>
    </w:p>
    <w:p w:rsidR="003B463B" w:rsidRPr="001A3DA4" w:rsidRDefault="003B463B" w:rsidP="003B463B">
      <w:pPr>
        <w:ind w:firstLine="0"/>
        <w:jc w:val="left"/>
        <w:rPr>
          <w:rFonts w:ascii="Times New Roman" w:hAnsi="Times New Roman"/>
          <w:sz w:val="22"/>
          <w:szCs w:val="22"/>
        </w:rPr>
      </w:pPr>
    </w:p>
    <w:p w:rsidR="003B463B" w:rsidRPr="001A3DA4" w:rsidRDefault="003B463B" w:rsidP="003B463B">
      <w:pPr>
        <w:ind w:firstLine="0"/>
        <w:jc w:val="left"/>
        <w:rPr>
          <w:rFonts w:ascii="Times New Roman" w:hAnsi="Times New Roman"/>
          <w:sz w:val="22"/>
          <w:szCs w:val="22"/>
        </w:rPr>
      </w:pPr>
    </w:p>
    <w:p w:rsidR="003B463B" w:rsidRPr="001A3DA4" w:rsidRDefault="003B463B" w:rsidP="003B463B">
      <w:pPr>
        <w:ind w:firstLine="0"/>
        <w:jc w:val="left"/>
        <w:rPr>
          <w:rFonts w:ascii="Times New Roman" w:hAnsi="Times New Roman"/>
          <w:sz w:val="22"/>
          <w:szCs w:val="22"/>
        </w:rPr>
      </w:pPr>
    </w:p>
    <w:p w:rsidR="003B463B" w:rsidRPr="001A3DA4" w:rsidRDefault="003B463B" w:rsidP="003B463B">
      <w:pPr>
        <w:ind w:firstLine="0"/>
        <w:jc w:val="left"/>
        <w:rPr>
          <w:rFonts w:ascii="Times New Roman" w:hAnsi="Times New Roman"/>
          <w:sz w:val="22"/>
          <w:szCs w:val="22"/>
        </w:rPr>
      </w:pPr>
    </w:p>
    <w:p w:rsidR="003B463B" w:rsidRPr="001A3DA4" w:rsidRDefault="003B463B" w:rsidP="003B463B">
      <w:pPr>
        <w:ind w:firstLine="0"/>
        <w:jc w:val="left"/>
        <w:rPr>
          <w:rFonts w:ascii="Times New Roman" w:hAnsi="Times New Roman"/>
          <w:sz w:val="22"/>
          <w:szCs w:val="22"/>
        </w:rPr>
      </w:pPr>
    </w:p>
    <w:p w:rsidR="003B463B" w:rsidRPr="001A3DA4" w:rsidRDefault="003B463B" w:rsidP="003B463B">
      <w:pPr>
        <w:ind w:firstLine="0"/>
        <w:jc w:val="left"/>
        <w:rPr>
          <w:rFonts w:ascii="Times New Roman" w:hAnsi="Times New Roman"/>
          <w:sz w:val="22"/>
          <w:szCs w:val="22"/>
        </w:rPr>
      </w:pPr>
    </w:p>
    <w:p w:rsidR="003B463B" w:rsidRPr="001A3DA4" w:rsidRDefault="003B463B" w:rsidP="003B463B">
      <w:pPr>
        <w:ind w:firstLine="0"/>
        <w:jc w:val="left"/>
        <w:rPr>
          <w:rFonts w:ascii="Times New Roman" w:hAnsi="Times New Roman"/>
          <w:sz w:val="22"/>
          <w:szCs w:val="22"/>
        </w:rPr>
      </w:pPr>
    </w:p>
    <w:p w:rsidR="003B463B" w:rsidRPr="001A3DA4" w:rsidRDefault="003B463B" w:rsidP="003B463B">
      <w:pPr>
        <w:ind w:firstLine="0"/>
        <w:jc w:val="left"/>
        <w:rPr>
          <w:rFonts w:ascii="Times New Roman" w:hAnsi="Times New Roman"/>
          <w:sz w:val="22"/>
          <w:szCs w:val="22"/>
        </w:rPr>
      </w:pPr>
    </w:p>
    <w:p w:rsidR="003B463B" w:rsidRPr="001A3DA4" w:rsidRDefault="003B463B" w:rsidP="003B463B">
      <w:pPr>
        <w:ind w:firstLine="0"/>
        <w:jc w:val="left"/>
        <w:rPr>
          <w:rFonts w:ascii="Times New Roman" w:hAnsi="Times New Roman"/>
          <w:sz w:val="22"/>
          <w:szCs w:val="22"/>
        </w:rPr>
      </w:pPr>
    </w:p>
    <w:p w:rsidR="003B463B" w:rsidRPr="001A3DA4" w:rsidRDefault="003B463B" w:rsidP="003B463B">
      <w:pPr>
        <w:ind w:firstLine="0"/>
        <w:jc w:val="left"/>
        <w:rPr>
          <w:rFonts w:ascii="Times New Roman" w:hAnsi="Times New Roman"/>
          <w:sz w:val="22"/>
          <w:szCs w:val="22"/>
        </w:rPr>
      </w:pPr>
    </w:p>
    <w:p w:rsidR="003B463B" w:rsidRPr="001A3DA4" w:rsidRDefault="003B463B" w:rsidP="003B463B">
      <w:pPr>
        <w:ind w:firstLine="0"/>
        <w:jc w:val="left"/>
        <w:rPr>
          <w:rFonts w:ascii="Times New Roman" w:hAnsi="Times New Roman"/>
          <w:sz w:val="22"/>
          <w:szCs w:val="22"/>
        </w:rPr>
      </w:pPr>
    </w:p>
    <w:p w:rsidR="003B463B" w:rsidRPr="001A3DA4" w:rsidRDefault="003B463B" w:rsidP="003B463B">
      <w:pPr>
        <w:ind w:firstLine="0"/>
        <w:jc w:val="left"/>
        <w:rPr>
          <w:rFonts w:ascii="Times New Roman" w:hAnsi="Times New Roman"/>
          <w:sz w:val="22"/>
          <w:szCs w:val="22"/>
        </w:rPr>
      </w:pPr>
    </w:p>
    <w:p w:rsidR="003B463B" w:rsidRPr="001A3DA4" w:rsidRDefault="003B463B" w:rsidP="003B463B">
      <w:pPr>
        <w:tabs>
          <w:tab w:val="left" w:pos="567"/>
        </w:tabs>
        <w:ind w:right="-569" w:firstLine="0"/>
        <w:contextualSpacing/>
        <w:jc w:val="left"/>
        <w:rPr>
          <w:rFonts w:ascii="Times New Roman" w:hAnsi="Times New Roman"/>
          <w:sz w:val="22"/>
          <w:szCs w:val="22"/>
        </w:rPr>
      </w:pPr>
    </w:p>
    <w:p w:rsidR="003B463B" w:rsidRPr="001A3DA4" w:rsidRDefault="003B463B" w:rsidP="003B463B">
      <w:pPr>
        <w:ind w:firstLine="0"/>
        <w:jc w:val="left"/>
        <w:rPr>
          <w:rFonts w:ascii="Times New Roman" w:hAnsi="Times New Roman"/>
          <w:sz w:val="22"/>
          <w:szCs w:val="22"/>
        </w:rPr>
        <w:sectPr w:rsidR="003B463B" w:rsidRPr="001A3DA4">
          <w:pgSz w:w="11905" w:h="16838"/>
          <w:pgMar w:top="1134" w:right="851" w:bottom="1134" w:left="1701" w:header="720" w:footer="720" w:gutter="0"/>
          <w:cols w:space="720"/>
        </w:sectPr>
      </w:pPr>
    </w:p>
    <w:p w:rsidR="003B463B" w:rsidRPr="001A3DA4" w:rsidRDefault="003B463B" w:rsidP="003B463B">
      <w:pPr>
        <w:widowControl w:val="0"/>
        <w:autoSpaceDE w:val="0"/>
        <w:autoSpaceDN w:val="0"/>
        <w:adjustRightInd w:val="0"/>
        <w:ind w:firstLine="0"/>
        <w:jc w:val="right"/>
        <w:outlineLvl w:val="1"/>
        <w:rPr>
          <w:rFonts w:ascii="Times New Roman" w:hAnsi="Times New Roman"/>
          <w:sz w:val="22"/>
          <w:szCs w:val="22"/>
        </w:rPr>
      </w:pPr>
      <w:r w:rsidRPr="001A3DA4">
        <w:rPr>
          <w:rFonts w:ascii="Times New Roman" w:hAnsi="Times New Roman"/>
          <w:sz w:val="22"/>
          <w:szCs w:val="22"/>
        </w:rPr>
        <w:lastRenderedPageBreak/>
        <w:t>Приложение № 2</w:t>
      </w:r>
    </w:p>
    <w:p w:rsidR="003B463B" w:rsidRPr="001A3DA4" w:rsidRDefault="003B463B" w:rsidP="003B463B">
      <w:pPr>
        <w:widowControl w:val="0"/>
        <w:autoSpaceDE w:val="0"/>
        <w:autoSpaceDN w:val="0"/>
        <w:adjustRightInd w:val="0"/>
        <w:ind w:firstLine="0"/>
        <w:jc w:val="right"/>
        <w:rPr>
          <w:rFonts w:ascii="Times New Roman" w:hAnsi="Times New Roman"/>
          <w:bCs/>
          <w:sz w:val="22"/>
          <w:szCs w:val="22"/>
        </w:rPr>
      </w:pPr>
      <w:r w:rsidRPr="001A3DA4">
        <w:rPr>
          <w:rFonts w:ascii="Times New Roman" w:hAnsi="Times New Roman"/>
          <w:sz w:val="22"/>
          <w:szCs w:val="22"/>
        </w:rPr>
        <w:t xml:space="preserve">к Порядку назначения </w:t>
      </w:r>
      <w:r w:rsidRPr="001A3DA4">
        <w:rPr>
          <w:rFonts w:ascii="Times New Roman" w:hAnsi="Times New Roman"/>
          <w:bCs/>
          <w:sz w:val="22"/>
          <w:szCs w:val="22"/>
        </w:rPr>
        <w:t xml:space="preserve">и выплаты пенсии </w:t>
      </w:r>
      <w:proofErr w:type="gramStart"/>
      <w:r w:rsidRPr="001A3DA4">
        <w:rPr>
          <w:rFonts w:ascii="Times New Roman" w:hAnsi="Times New Roman"/>
          <w:bCs/>
          <w:sz w:val="22"/>
          <w:szCs w:val="22"/>
        </w:rPr>
        <w:t>за</w:t>
      </w:r>
      <w:proofErr w:type="gramEnd"/>
    </w:p>
    <w:p w:rsidR="003B463B" w:rsidRPr="001A3DA4" w:rsidRDefault="003B463B" w:rsidP="003B463B">
      <w:pPr>
        <w:widowControl w:val="0"/>
        <w:autoSpaceDE w:val="0"/>
        <w:autoSpaceDN w:val="0"/>
        <w:adjustRightInd w:val="0"/>
        <w:ind w:firstLine="0"/>
        <w:jc w:val="right"/>
        <w:rPr>
          <w:rFonts w:ascii="Times New Roman" w:hAnsi="Times New Roman"/>
          <w:sz w:val="22"/>
          <w:szCs w:val="22"/>
        </w:rPr>
      </w:pPr>
      <w:r w:rsidRPr="001A3DA4">
        <w:rPr>
          <w:rFonts w:ascii="Times New Roman" w:hAnsi="Times New Roman"/>
          <w:bCs/>
          <w:sz w:val="22"/>
          <w:szCs w:val="22"/>
        </w:rPr>
        <w:t xml:space="preserve">выслугу лет и </w:t>
      </w:r>
      <w:r w:rsidRPr="001A3DA4">
        <w:rPr>
          <w:rFonts w:ascii="Times New Roman" w:hAnsi="Times New Roman"/>
          <w:sz w:val="22"/>
          <w:szCs w:val="22"/>
        </w:rPr>
        <w:t>доплаты к пенсии по старости</w:t>
      </w:r>
    </w:p>
    <w:p w:rsidR="003B463B" w:rsidRPr="001A3DA4" w:rsidRDefault="003B463B" w:rsidP="003B463B">
      <w:pPr>
        <w:widowControl w:val="0"/>
        <w:autoSpaceDE w:val="0"/>
        <w:autoSpaceDN w:val="0"/>
        <w:adjustRightInd w:val="0"/>
        <w:ind w:firstLine="0"/>
        <w:jc w:val="right"/>
        <w:rPr>
          <w:rFonts w:ascii="Times New Roman" w:hAnsi="Times New Roman"/>
          <w:sz w:val="22"/>
          <w:szCs w:val="22"/>
        </w:rPr>
      </w:pPr>
      <w:r w:rsidRPr="001A3DA4">
        <w:rPr>
          <w:rFonts w:ascii="Times New Roman" w:hAnsi="Times New Roman"/>
          <w:sz w:val="22"/>
          <w:szCs w:val="22"/>
        </w:rPr>
        <w:t xml:space="preserve"> (инвалидности)</w:t>
      </w:r>
    </w:p>
    <w:p w:rsidR="003B463B" w:rsidRPr="001A3DA4" w:rsidRDefault="003B463B" w:rsidP="003B463B">
      <w:pPr>
        <w:autoSpaceDE w:val="0"/>
        <w:autoSpaceDN w:val="0"/>
        <w:adjustRightInd w:val="0"/>
        <w:ind w:firstLine="0"/>
        <w:jc w:val="right"/>
        <w:outlineLvl w:val="0"/>
        <w:rPr>
          <w:rFonts w:ascii="Times New Roman" w:hAnsi="Times New Roman"/>
          <w:sz w:val="22"/>
          <w:szCs w:val="22"/>
        </w:rPr>
      </w:pPr>
    </w:p>
    <w:p w:rsidR="003B463B" w:rsidRPr="001A3DA4" w:rsidRDefault="003B463B" w:rsidP="003B463B">
      <w:pPr>
        <w:autoSpaceDE w:val="0"/>
        <w:autoSpaceDN w:val="0"/>
        <w:adjustRightInd w:val="0"/>
        <w:ind w:firstLine="0"/>
        <w:jc w:val="right"/>
        <w:outlineLvl w:val="0"/>
        <w:rPr>
          <w:rFonts w:ascii="Times New Roman" w:hAnsi="Times New Roman"/>
          <w:i/>
          <w:sz w:val="22"/>
          <w:szCs w:val="22"/>
        </w:rPr>
      </w:pPr>
      <w:r w:rsidRPr="001A3DA4">
        <w:rPr>
          <w:rFonts w:ascii="Times New Roman" w:hAnsi="Times New Roman"/>
          <w:i/>
          <w:sz w:val="22"/>
          <w:szCs w:val="22"/>
        </w:rPr>
        <w:t>Образец 1</w:t>
      </w:r>
    </w:p>
    <w:p w:rsidR="003B463B" w:rsidRPr="001A3DA4" w:rsidRDefault="003B463B" w:rsidP="003B463B">
      <w:pPr>
        <w:autoSpaceDE w:val="0"/>
        <w:autoSpaceDN w:val="0"/>
        <w:adjustRightInd w:val="0"/>
        <w:ind w:firstLine="0"/>
        <w:jc w:val="right"/>
        <w:outlineLvl w:val="0"/>
        <w:rPr>
          <w:rFonts w:ascii="Times New Roman" w:hAnsi="Times New Roman"/>
          <w:sz w:val="22"/>
          <w:szCs w:val="22"/>
        </w:rPr>
      </w:pPr>
    </w:p>
    <w:p w:rsidR="003B463B" w:rsidRPr="001A3DA4" w:rsidRDefault="003B463B" w:rsidP="003B463B">
      <w:pPr>
        <w:autoSpaceDE w:val="0"/>
        <w:autoSpaceDN w:val="0"/>
        <w:adjustRightInd w:val="0"/>
        <w:ind w:firstLine="0"/>
        <w:jc w:val="center"/>
        <w:rPr>
          <w:rFonts w:ascii="Times New Roman" w:hAnsi="Times New Roman"/>
          <w:sz w:val="22"/>
          <w:szCs w:val="22"/>
        </w:rPr>
      </w:pPr>
      <w:r w:rsidRPr="001A3DA4">
        <w:rPr>
          <w:rFonts w:ascii="Times New Roman" w:hAnsi="Times New Roman"/>
          <w:sz w:val="22"/>
          <w:szCs w:val="22"/>
        </w:rPr>
        <w:t>СПРАВКА</w:t>
      </w:r>
    </w:p>
    <w:p w:rsidR="003B463B" w:rsidRPr="001A3DA4" w:rsidRDefault="003B463B" w:rsidP="003B463B">
      <w:pPr>
        <w:autoSpaceDE w:val="0"/>
        <w:autoSpaceDN w:val="0"/>
        <w:adjustRightInd w:val="0"/>
        <w:ind w:firstLine="0"/>
        <w:jc w:val="center"/>
        <w:rPr>
          <w:rFonts w:ascii="Times New Roman" w:hAnsi="Times New Roman"/>
          <w:sz w:val="22"/>
          <w:szCs w:val="22"/>
        </w:rPr>
      </w:pPr>
      <w:r w:rsidRPr="001A3DA4">
        <w:rPr>
          <w:rFonts w:ascii="Times New Roman" w:hAnsi="Times New Roman"/>
          <w:sz w:val="22"/>
          <w:szCs w:val="22"/>
        </w:rPr>
        <w:t>О РАЗМЕРЕ СРЕДНЕМЕСЯЧНОГО ЗАРАБОТКА</w:t>
      </w:r>
    </w:p>
    <w:p w:rsidR="003B463B" w:rsidRPr="001A3DA4" w:rsidRDefault="003B463B" w:rsidP="003B463B">
      <w:pPr>
        <w:autoSpaceDE w:val="0"/>
        <w:autoSpaceDN w:val="0"/>
        <w:adjustRightInd w:val="0"/>
        <w:ind w:firstLine="0"/>
        <w:jc w:val="center"/>
        <w:rPr>
          <w:rFonts w:ascii="Times New Roman" w:hAnsi="Times New Roman"/>
          <w:sz w:val="22"/>
          <w:szCs w:val="22"/>
        </w:rPr>
      </w:pPr>
      <w:r w:rsidRPr="001A3DA4">
        <w:rPr>
          <w:rFonts w:ascii="Times New Roman" w:hAnsi="Times New Roman"/>
          <w:sz w:val="22"/>
          <w:szCs w:val="22"/>
        </w:rPr>
        <w:t>ДЛЯ ИСЧИСЛЕНИЯ ПЕНСИИ ЗА ВЫСЛУГУ ЛЕТ</w:t>
      </w:r>
    </w:p>
    <w:p w:rsidR="003B463B" w:rsidRPr="001A3DA4" w:rsidRDefault="003B463B" w:rsidP="003B463B">
      <w:pPr>
        <w:autoSpaceDE w:val="0"/>
        <w:autoSpaceDN w:val="0"/>
        <w:adjustRightInd w:val="0"/>
        <w:ind w:firstLine="0"/>
        <w:outlineLvl w:val="0"/>
        <w:rPr>
          <w:rFonts w:ascii="Times New Roman" w:hAnsi="Times New Roman"/>
          <w:sz w:val="22"/>
          <w:szCs w:val="22"/>
        </w:rPr>
      </w:pPr>
    </w:p>
    <w:p w:rsidR="003B463B" w:rsidRPr="001A3DA4" w:rsidRDefault="003B463B" w:rsidP="003B463B">
      <w:pPr>
        <w:autoSpaceDE w:val="0"/>
        <w:autoSpaceDN w:val="0"/>
        <w:adjustRightInd w:val="0"/>
        <w:ind w:firstLine="0"/>
        <w:rPr>
          <w:rFonts w:ascii="Times New Roman" w:hAnsi="Times New Roman"/>
          <w:sz w:val="22"/>
          <w:szCs w:val="22"/>
        </w:rPr>
      </w:pPr>
      <w:r w:rsidRPr="001A3DA4">
        <w:rPr>
          <w:rFonts w:ascii="Times New Roman" w:hAnsi="Times New Roman"/>
          <w:sz w:val="22"/>
          <w:szCs w:val="22"/>
        </w:rPr>
        <w:t>Дана _____________________________________________________________________,</w:t>
      </w:r>
    </w:p>
    <w:p w:rsidR="003B463B" w:rsidRPr="001A3DA4" w:rsidRDefault="003B463B" w:rsidP="003B463B">
      <w:pPr>
        <w:autoSpaceDE w:val="0"/>
        <w:autoSpaceDN w:val="0"/>
        <w:adjustRightInd w:val="0"/>
        <w:ind w:firstLine="0"/>
        <w:rPr>
          <w:rFonts w:ascii="Times New Roman" w:hAnsi="Times New Roman"/>
          <w:sz w:val="22"/>
          <w:szCs w:val="22"/>
        </w:rPr>
      </w:pPr>
      <w:r w:rsidRPr="001A3DA4">
        <w:rPr>
          <w:rFonts w:ascii="Times New Roman" w:hAnsi="Times New Roman"/>
          <w:sz w:val="22"/>
          <w:szCs w:val="22"/>
        </w:rPr>
        <w:t>(Ф.И.О.)</w:t>
      </w:r>
    </w:p>
    <w:p w:rsidR="003B463B" w:rsidRPr="001A3DA4" w:rsidRDefault="003B463B" w:rsidP="003B463B">
      <w:pPr>
        <w:autoSpaceDE w:val="0"/>
        <w:autoSpaceDN w:val="0"/>
        <w:adjustRightInd w:val="0"/>
        <w:ind w:firstLine="0"/>
        <w:rPr>
          <w:rFonts w:ascii="Times New Roman" w:hAnsi="Times New Roman"/>
          <w:sz w:val="22"/>
          <w:szCs w:val="22"/>
        </w:rPr>
      </w:pPr>
      <w:r w:rsidRPr="001A3DA4">
        <w:rPr>
          <w:rFonts w:ascii="Times New Roman" w:hAnsi="Times New Roman"/>
          <w:sz w:val="22"/>
          <w:szCs w:val="22"/>
        </w:rPr>
        <w:t>замещавшем</w:t>
      </w:r>
      <w:proofErr w:type="gramStart"/>
      <w:r w:rsidRPr="001A3DA4">
        <w:rPr>
          <w:rFonts w:ascii="Times New Roman" w:hAnsi="Times New Roman"/>
          <w:sz w:val="22"/>
          <w:szCs w:val="22"/>
        </w:rPr>
        <w:t>у(</w:t>
      </w:r>
      <w:proofErr w:type="gramEnd"/>
      <w:r w:rsidRPr="001A3DA4">
        <w:rPr>
          <w:rFonts w:ascii="Times New Roman" w:hAnsi="Times New Roman"/>
          <w:sz w:val="22"/>
          <w:szCs w:val="22"/>
        </w:rPr>
        <w:t>ей) должность муниципальной службы ____________________________</w:t>
      </w:r>
    </w:p>
    <w:p w:rsidR="003B463B" w:rsidRPr="001A3DA4" w:rsidRDefault="003B463B" w:rsidP="003B463B">
      <w:pPr>
        <w:autoSpaceDE w:val="0"/>
        <w:autoSpaceDN w:val="0"/>
        <w:adjustRightInd w:val="0"/>
        <w:ind w:firstLine="0"/>
        <w:rPr>
          <w:rFonts w:ascii="Times New Roman" w:hAnsi="Times New Roman"/>
          <w:sz w:val="22"/>
          <w:szCs w:val="22"/>
        </w:rPr>
      </w:pPr>
      <w:r w:rsidRPr="001A3DA4">
        <w:rPr>
          <w:rFonts w:ascii="Times New Roman" w:hAnsi="Times New Roman"/>
          <w:sz w:val="22"/>
          <w:szCs w:val="22"/>
        </w:rPr>
        <w:t>_________________________ в _______________________________________________</w:t>
      </w:r>
    </w:p>
    <w:p w:rsidR="003B463B" w:rsidRPr="001A3DA4" w:rsidRDefault="003B463B" w:rsidP="003B463B">
      <w:pPr>
        <w:autoSpaceDE w:val="0"/>
        <w:autoSpaceDN w:val="0"/>
        <w:adjustRightInd w:val="0"/>
        <w:ind w:firstLine="0"/>
        <w:rPr>
          <w:rFonts w:ascii="Times New Roman" w:hAnsi="Times New Roman"/>
          <w:sz w:val="22"/>
          <w:szCs w:val="22"/>
        </w:rPr>
      </w:pPr>
      <w:r w:rsidRPr="001A3DA4">
        <w:rPr>
          <w:rFonts w:ascii="Times New Roman" w:hAnsi="Times New Roman"/>
          <w:sz w:val="22"/>
          <w:szCs w:val="22"/>
        </w:rPr>
        <w:t xml:space="preserve">(наименование должности) </w:t>
      </w:r>
      <w:r w:rsidRPr="001A3DA4">
        <w:rPr>
          <w:rFonts w:ascii="Times New Roman" w:hAnsi="Times New Roman"/>
          <w:sz w:val="22"/>
          <w:szCs w:val="22"/>
        </w:rPr>
        <w:tab/>
      </w:r>
      <w:r w:rsidRPr="001A3DA4">
        <w:rPr>
          <w:rFonts w:ascii="Times New Roman" w:hAnsi="Times New Roman"/>
          <w:sz w:val="22"/>
          <w:szCs w:val="22"/>
        </w:rPr>
        <w:tab/>
        <w:t>(наименование органа местного самоуправления)</w:t>
      </w:r>
    </w:p>
    <w:p w:rsidR="003B463B" w:rsidRPr="001A3DA4" w:rsidRDefault="003B463B" w:rsidP="003B463B">
      <w:pPr>
        <w:autoSpaceDE w:val="0"/>
        <w:autoSpaceDN w:val="0"/>
        <w:adjustRightInd w:val="0"/>
        <w:ind w:firstLine="0"/>
        <w:rPr>
          <w:rFonts w:ascii="Times New Roman" w:hAnsi="Times New Roman"/>
          <w:sz w:val="22"/>
          <w:szCs w:val="22"/>
        </w:rPr>
      </w:pPr>
    </w:p>
    <w:tbl>
      <w:tblPr>
        <w:tblW w:w="5000" w:type="pct"/>
        <w:tblCellMar>
          <w:top w:w="102" w:type="dxa"/>
          <w:left w:w="62" w:type="dxa"/>
          <w:bottom w:w="102" w:type="dxa"/>
          <w:right w:w="62" w:type="dxa"/>
        </w:tblCellMar>
        <w:tblLook w:val="04A0" w:firstRow="1" w:lastRow="0" w:firstColumn="1" w:lastColumn="0" w:noHBand="0" w:noVBand="1"/>
      </w:tblPr>
      <w:tblGrid>
        <w:gridCol w:w="681"/>
        <w:gridCol w:w="1014"/>
        <w:gridCol w:w="991"/>
        <w:gridCol w:w="725"/>
        <w:gridCol w:w="642"/>
        <w:gridCol w:w="1128"/>
        <w:gridCol w:w="1191"/>
        <w:gridCol w:w="701"/>
        <w:gridCol w:w="612"/>
        <w:gridCol w:w="852"/>
        <w:gridCol w:w="1284"/>
        <w:gridCol w:w="829"/>
        <w:gridCol w:w="889"/>
        <w:gridCol w:w="1183"/>
        <w:gridCol w:w="1183"/>
        <w:gridCol w:w="505"/>
      </w:tblGrid>
      <w:tr w:rsidR="003B463B" w:rsidRPr="001A3DA4" w:rsidTr="003B463B">
        <w:tc>
          <w:tcPr>
            <w:tcW w:w="185" w:type="pct"/>
            <w:vMerge w:val="restart"/>
            <w:tcBorders>
              <w:top w:val="single" w:sz="4" w:space="0" w:color="auto"/>
              <w:left w:val="single" w:sz="4" w:space="0" w:color="auto"/>
              <w:bottom w:val="single" w:sz="4" w:space="0" w:color="auto"/>
              <w:right w:val="single" w:sz="4" w:space="0" w:color="auto"/>
            </w:tcBorders>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Год, месяцы (период 12 месяцев)</w:t>
            </w:r>
          </w:p>
        </w:tc>
        <w:tc>
          <w:tcPr>
            <w:tcW w:w="278" w:type="pct"/>
            <w:vMerge w:val="restart"/>
            <w:tcBorders>
              <w:top w:val="single" w:sz="4" w:space="0" w:color="auto"/>
              <w:left w:val="single" w:sz="4" w:space="0" w:color="auto"/>
              <w:bottom w:val="single" w:sz="4" w:space="0" w:color="auto"/>
              <w:right w:val="single" w:sz="4" w:space="0" w:color="auto"/>
            </w:tcBorders>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Кол-во фактически отработанных дней</w:t>
            </w:r>
          </w:p>
        </w:tc>
        <w:tc>
          <w:tcPr>
            <w:tcW w:w="4537" w:type="pct"/>
            <w:gridSpan w:val="14"/>
            <w:tcBorders>
              <w:top w:val="single" w:sz="4" w:space="0" w:color="auto"/>
              <w:left w:val="single" w:sz="4" w:space="0" w:color="auto"/>
              <w:bottom w:val="single" w:sz="4" w:space="0" w:color="auto"/>
              <w:right w:val="single" w:sz="4" w:space="0" w:color="auto"/>
            </w:tcBorders>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Фактически начислено по расчетно-платежным ведомостям (рублей)</w:t>
            </w:r>
          </w:p>
        </w:tc>
      </w:tr>
      <w:tr w:rsidR="003B463B" w:rsidRPr="001A3DA4" w:rsidTr="003B463B">
        <w:tc>
          <w:tcPr>
            <w:tcW w:w="0" w:type="auto"/>
            <w:vMerge/>
            <w:tcBorders>
              <w:top w:val="single" w:sz="4" w:space="0" w:color="auto"/>
              <w:left w:val="single" w:sz="4" w:space="0" w:color="auto"/>
              <w:bottom w:val="single" w:sz="4" w:space="0" w:color="auto"/>
              <w:right w:val="single" w:sz="4" w:space="0" w:color="auto"/>
            </w:tcBorders>
            <w:vAlign w:val="center"/>
            <w:hideMark/>
          </w:tcPr>
          <w:p w:rsidR="003B463B" w:rsidRPr="001A3DA4" w:rsidRDefault="003B463B">
            <w:pPr>
              <w:ind w:firstLine="0"/>
              <w:jc w:val="left"/>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463B" w:rsidRPr="001A3DA4" w:rsidRDefault="003B463B">
            <w:pPr>
              <w:ind w:firstLine="0"/>
              <w:jc w:val="left"/>
              <w:rPr>
                <w:rFonts w:ascii="Times New Roman" w:hAnsi="Times New Roman"/>
              </w:rPr>
            </w:pPr>
          </w:p>
        </w:tc>
        <w:tc>
          <w:tcPr>
            <w:tcW w:w="278" w:type="pct"/>
            <w:vMerge w:val="restart"/>
            <w:tcBorders>
              <w:top w:val="single" w:sz="4" w:space="0" w:color="auto"/>
              <w:left w:val="single" w:sz="4" w:space="0" w:color="auto"/>
              <w:bottom w:val="single" w:sz="4" w:space="0" w:color="auto"/>
              <w:right w:val="single" w:sz="4" w:space="0" w:color="auto"/>
            </w:tcBorders>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Должностной оклад</w:t>
            </w:r>
          </w:p>
        </w:tc>
        <w:tc>
          <w:tcPr>
            <w:tcW w:w="2176" w:type="pct"/>
            <w:gridSpan w:val="7"/>
            <w:tcBorders>
              <w:top w:val="single" w:sz="4" w:space="0" w:color="auto"/>
              <w:left w:val="single" w:sz="4" w:space="0" w:color="auto"/>
              <w:bottom w:val="single" w:sz="4" w:space="0" w:color="auto"/>
              <w:right w:val="single" w:sz="4" w:space="0" w:color="auto"/>
            </w:tcBorders>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Надбавки к должностному окладу:*</w:t>
            </w:r>
          </w:p>
        </w:tc>
        <w:tc>
          <w:tcPr>
            <w:tcW w:w="416" w:type="pct"/>
            <w:vMerge w:val="restart"/>
            <w:tcBorders>
              <w:top w:val="single" w:sz="4" w:space="0" w:color="auto"/>
              <w:left w:val="single" w:sz="4" w:space="0" w:color="auto"/>
              <w:bottom w:val="single" w:sz="4" w:space="0" w:color="auto"/>
              <w:right w:val="single" w:sz="4" w:space="0" w:color="auto"/>
            </w:tcBorders>
            <w:hideMark/>
          </w:tcPr>
          <w:p w:rsidR="003B463B" w:rsidRPr="001A3DA4" w:rsidRDefault="003B463B">
            <w:pPr>
              <w:ind w:firstLine="0"/>
              <w:jc w:val="left"/>
              <w:rPr>
                <w:rFonts w:ascii="Times New Roman" w:hAnsi="Times New Roman"/>
              </w:rPr>
            </w:pPr>
            <w:r w:rsidRPr="001A3DA4">
              <w:rPr>
                <w:rFonts w:ascii="Times New Roman" w:hAnsi="Times New Roman"/>
                <w:sz w:val="22"/>
                <w:szCs w:val="22"/>
              </w:rPr>
              <w:t xml:space="preserve">Ежемесячное денежное поощрение (премии по результатам работы (кроме </w:t>
            </w:r>
            <w:proofErr w:type="gramStart"/>
            <w:r w:rsidRPr="001A3DA4">
              <w:rPr>
                <w:rFonts w:ascii="Times New Roman" w:hAnsi="Times New Roman"/>
                <w:sz w:val="22"/>
                <w:szCs w:val="22"/>
              </w:rPr>
              <w:t>единовременных</w:t>
            </w:r>
            <w:proofErr w:type="gramEnd"/>
            <w:r w:rsidRPr="001A3DA4">
              <w:rPr>
                <w:rFonts w:ascii="Times New Roman" w:hAnsi="Times New Roman"/>
                <w:sz w:val="22"/>
                <w:szCs w:val="22"/>
              </w:rPr>
              <w:t xml:space="preserve">), выплаченные до 01.01.2017) </w:t>
            </w:r>
          </w:p>
        </w:tc>
        <w:tc>
          <w:tcPr>
            <w:tcW w:w="417" w:type="pct"/>
            <w:vMerge w:val="restar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Денежное поощрение по итогам работы за квартал</w:t>
            </w:r>
          </w:p>
          <w:p w:rsidR="003B463B" w:rsidRPr="001A3DA4" w:rsidRDefault="003B463B">
            <w:pPr>
              <w:autoSpaceDE w:val="0"/>
              <w:autoSpaceDN w:val="0"/>
              <w:adjustRightInd w:val="0"/>
              <w:ind w:firstLine="0"/>
              <w:jc w:val="center"/>
              <w:rPr>
                <w:rFonts w:ascii="Times New Roman" w:hAnsi="Times New Roman"/>
              </w:rPr>
            </w:pPr>
          </w:p>
        </w:tc>
        <w:tc>
          <w:tcPr>
            <w:tcW w:w="417" w:type="pct"/>
            <w:vMerge w:val="restart"/>
            <w:tcBorders>
              <w:top w:val="single" w:sz="4" w:space="0" w:color="auto"/>
              <w:left w:val="single" w:sz="4" w:space="0" w:color="auto"/>
              <w:bottom w:val="single" w:sz="4" w:space="0" w:color="auto"/>
              <w:right w:val="single" w:sz="4" w:space="0" w:color="auto"/>
            </w:tcBorders>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Премии за выполнение особо сложных и важных заданий</w:t>
            </w:r>
          </w:p>
        </w:tc>
        <w:tc>
          <w:tcPr>
            <w:tcW w:w="324" w:type="pct"/>
            <w:vMerge w:val="restart"/>
            <w:tcBorders>
              <w:top w:val="single" w:sz="4" w:space="0" w:color="auto"/>
              <w:left w:val="single" w:sz="4" w:space="0" w:color="auto"/>
              <w:bottom w:val="single" w:sz="4" w:space="0" w:color="auto"/>
              <w:right w:val="single" w:sz="4" w:space="0" w:color="auto"/>
            </w:tcBorders>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 xml:space="preserve">Единовременная выплата при предоставлении ежегодного оплачиваемого отпуска, материальная помощь. </w:t>
            </w:r>
          </w:p>
        </w:tc>
        <w:tc>
          <w:tcPr>
            <w:tcW w:w="278" w:type="pct"/>
            <w:vMerge w:val="restart"/>
            <w:tcBorders>
              <w:top w:val="single" w:sz="4" w:space="0" w:color="auto"/>
              <w:left w:val="single" w:sz="4" w:space="0" w:color="auto"/>
              <w:bottom w:val="single" w:sz="4" w:space="0" w:color="auto"/>
              <w:right w:val="single" w:sz="4" w:space="0" w:color="auto"/>
            </w:tcBorders>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Оплата за время нахождения в ежегодном основном и ежегодных дополнительных оплачиваемых отпусках</w:t>
            </w:r>
          </w:p>
        </w:tc>
        <w:tc>
          <w:tcPr>
            <w:tcW w:w="231" w:type="pct"/>
            <w:vMerge w:val="restart"/>
            <w:tcBorders>
              <w:top w:val="single" w:sz="4" w:space="0" w:color="auto"/>
              <w:left w:val="single" w:sz="4" w:space="0" w:color="auto"/>
              <w:bottom w:val="single" w:sz="4" w:space="0" w:color="auto"/>
              <w:right w:val="single" w:sz="4" w:space="0" w:color="auto"/>
            </w:tcBorders>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Итого</w:t>
            </w:r>
          </w:p>
        </w:tc>
      </w:tr>
      <w:tr w:rsidR="003B463B" w:rsidRPr="001A3DA4" w:rsidTr="003B463B">
        <w:tc>
          <w:tcPr>
            <w:tcW w:w="0" w:type="auto"/>
            <w:vMerge/>
            <w:tcBorders>
              <w:top w:val="single" w:sz="4" w:space="0" w:color="auto"/>
              <w:left w:val="single" w:sz="4" w:space="0" w:color="auto"/>
              <w:bottom w:val="single" w:sz="4" w:space="0" w:color="auto"/>
              <w:right w:val="single" w:sz="4" w:space="0" w:color="auto"/>
            </w:tcBorders>
            <w:vAlign w:val="center"/>
            <w:hideMark/>
          </w:tcPr>
          <w:p w:rsidR="003B463B" w:rsidRPr="001A3DA4" w:rsidRDefault="003B463B">
            <w:pPr>
              <w:ind w:firstLine="0"/>
              <w:jc w:val="left"/>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463B" w:rsidRPr="001A3DA4" w:rsidRDefault="003B463B">
            <w:pPr>
              <w:ind w:firstLine="0"/>
              <w:jc w:val="left"/>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463B" w:rsidRPr="001A3DA4" w:rsidRDefault="003B463B">
            <w:pPr>
              <w:ind w:firstLine="0"/>
              <w:jc w:val="left"/>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за классный чин</w:t>
            </w:r>
          </w:p>
        </w:tc>
        <w:tc>
          <w:tcPr>
            <w:tcW w:w="278" w:type="pct"/>
            <w:tcBorders>
              <w:top w:val="single" w:sz="4" w:space="0" w:color="auto"/>
              <w:left w:val="single" w:sz="4" w:space="0" w:color="auto"/>
              <w:bottom w:val="single" w:sz="4" w:space="0" w:color="auto"/>
              <w:right w:val="single" w:sz="4" w:space="0" w:color="auto"/>
            </w:tcBorders>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за выслугу лет</w:t>
            </w:r>
          </w:p>
        </w:tc>
        <w:tc>
          <w:tcPr>
            <w:tcW w:w="231" w:type="pct"/>
            <w:tcBorders>
              <w:top w:val="single" w:sz="4" w:space="0" w:color="auto"/>
              <w:left w:val="single" w:sz="4" w:space="0" w:color="auto"/>
              <w:bottom w:val="single" w:sz="4" w:space="0" w:color="auto"/>
              <w:right w:val="single" w:sz="4" w:space="0" w:color="auto"/>
            </w:tcBorders>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за особые условия муниципальной службы</w:t>
            </w:r>
          </w:p>
        </w:tc>
        <w:tc>
          <w:tcPr>
            <w:tcW w:w="463" w:type="pct"/>
            <w:tcBorders>
              <w:top w:val="single" w:sz="4" w:space="0" w:color="auto"/>
              <w:left w:val="single" w:sz="4" w:space="0" w:color="auto"/>
              <w:bottom w:val="single" w:sz="4" w:space="0" w:color="auto"/>
              <w:right w:val="single" w:sz="4" w:space="0" w:color="auto"/>
            </w:tcBorders>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лицам, допущенным к государственной тайне на постоянной основе</w:t>
            </w:r>
          </w:p>
        </w:tc>
        <w:tc>
          <w:tcPr>
            <w:tcW w:w="370" w:type="pct"/>
            <w:tcBorders>
              <w:top w:val="single" w:sz="4" w:space="0" w:color="auto"/>
              <w:left w:val="single" w:sz="4" w:space="0" w:color="auto"/>
              <w:bottom w:val="single" w:sz="4" w:space="0" w:color="auto"/>
              <w:right w:val="single" w:sz="4" w:space="0" w:color="auto"/>
            </w:tcBorders>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за почетное звание РФ</w:t>
            </w:r>
          </w:p>
        </w:tc>
        <w:tc>
          <w:tcPr>
            <w:tcW w:w="324" w:type="pct"/>
            <w:tcBorders>
              <w:top w:val="single" w:sz="4" w:space="0" w:color="auto"/>
              <w:left w:val="single" w:sz="4" w:space="0" w:color="auto"/>
              <w:bottom w:val="single" w:sz="4" w:space="0" w:color="auto"/>
              <w:right w:val="single" w:sz="4" w:space="0" w:color="auto"/>
            </w:tcBorders>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за ученую степень</w:t>
            </w:r>
          </w:p>
        </w:tc>
        <w:tc>
          <w:tcPr>
            <w:tcW w:w="278" w:type="pct"/>
            <w:tcBorders>
              <w:top w:val="single" w:sz="4" w:space="0" w:color="auto"/>
              <w:left w:val="single" w:sz="4" w:space="0" w:color="auto"/>
              <w:bottom w:val="single" w:sz="4" w:space="0" w:color="auto"/>
              <w:right w:val="single" w:sz="4" w:space="0" w:color="auto"/>
            </w:tcBorders>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за проведение правовой экспертизы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463B" w:rsidRPr="001A3DA4" w:rsidRDefault="003B463B">
            <w:pPr>
              <w:ind w:firstLine="0"/>
              <w:jc w:val="left"/>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463B" w:rsidRPr="001A3DA4" w:rsidRDefault="003B463B">
            <w:pPr>
              <w:ind w:firstLine="0"/>
              <w:jc w:val="left"/>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463B" w:rsidRPr="001A3DA4" w:rsidRDefault="003B463B">
            <w:pPr>
              <w:ind w:firstLine="0"/>
              <w:jc w:val="left"/>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463B" w:rsidRPr="001A3DA4" w:rsidRDefault="003B463B">
            <w:pPr>
              <w:ind w:firstLine="0"/>
              <w:jc w:val="left"/>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463B" w:rsidRPr="001A3DA4" w:rsidRDefault="003B463B">
            <w:pPr>
              <w:ind w:firstLine="0"/>
              <w:jc w:val="left"/>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463B" w:rsidRPr="001A3DA4" w:rsidRDefault="003B463B">
            <w:pPr>
              <w:ind w:firstLine="0"/>
              <w:jc w:val="left"/>
              <w:rPr>
                <w:rFonts w:ascii="Times New Roman" w:hAnsi="Times New Roman"/>
              </w:rPr>
            </w:pPr>
          </w:p>
        </w:tc>
      </w:tr>
      <w:tr w:rsidR="003B463B" w:rsidRPr="001A3DA4" w:rsidTr="003B463B">
        <w:tc>
          <w:tcPr>
            <w:tcW w:w="185" w:type="pct"/>
            <w:tcBorders>
              <w:top w:val="single" w:sz="4" w:space="0" w:color="auto"/>
              <w:left w:val="single" w:sz="4" w:space="0" w:color="auto"/>
              <w:bottom w:val="single" w:sz="4" w:space="0" w:color="auto"/>
              <w:right w:val="single" w:sz="4" w:space="0" w:color="auto"/>
            </w:tcBorders>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1</w:t>
            </w:r>
          </w:p>
        </w:tc>
        <w:tc>
          <w:tcPr>
            <w:tcW w:w="278" w:type="pct"/>
            <w:tcBorders>
              <w:top w:val="single" w:sz="4" w:space="0" w:color="auto"/>
              <w:left w:val="single" w:sz="4" w:space="0" w:color="auto"/>
              <w:bottom w:val="single" w:sz="4" w:space="0" w:color="auto"/>
              <w:right w:val="single" w:sz="4" w:space="0" w:color="auto"/>
            </w:tcBorders>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2</w:t>
            </w:r>
          </w:p>
        </w:tc>
        <w:tc>
          <w:tcPr>
            <w:tcW w:w="278" w:type="pct"/>
            <w:tcBorders>
              <w:top w:val="single" w:sz="4" w:space="0" w:color="auto"/>
              <w:left w:val="single" w:sz="4" w:space="0" w:color="auto"/>
              <w:bottom w:val="single" w:sz="4" w:space="0" w:color="auto"/>
              <w:right w:val="single" w:sz="4" w:space="0" w:color="auto"/>
            </w:tcBorders>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3</w:t>
            </w:r>
          </w:p>
        </w:tc>
        <w:tc>
          <w:tcPr>
            <w:tcW w:w="232" w:type="pct"/>
            <w:tcBorders>
              <w:top w:val="single" w:sz="4" w:space="0" w:color="auto"/>
              <w:left w:val="single" w:sz="4" w:space="0" w:color="auto"/>
              <w:bottom w:val="single" w:sz="4" w:space="0" w:color="auto"/>
              <w:right w:val="single" w:sz="4" w:space="0" w:color="auto"/>
            </w:tcBorders>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4</w:t>
            </w:r>
          </w:p>
        </w:tc>
        <w:tc>
          <w:tcPr>
            <w:tcW w:w="278" w:type="pct"/>
            <w:tcBorders>
              <w:top w:val="single" w:sz="4" w:space="0" w:color="auto"/>
              <w:left w:val="single" w:sz="4" w:space="0" w:color="auto"/>
              <w:bottom w:val="single" w:sz="4" w:space="0" w:color="auto"/>
              <w:right w:val="single" w:sz="4" w:space="0" w:color="auto"/>
            </w:tcBorders>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5</w:t>
            </w:r>
          </w:p>
        </w:tc>
        <w:tc>
          <w:tcPr>
            <w:tcW w:w="231" w:type="pct"/>
            <w:tcBorders>
              <w:top w:val="single" w:sz="4" w:space="0" w:color="auto"/>
              <w:left w:val="single" w:sz="4" w:space="0" w:color="auto"/>
              <w:bottom w:val="single" w:sz="4" w:space="0" w:color="auto"/>
              <w:right w:val="single" w:sz="4" w:space="0" w:color="auto"/>
            </w:tcBorders>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6</w:t>
            </w:r>
          </w:p>
        </w:tc>
        <w:tc>
          <w:tcPr>
            <w:tcW w:w="463" w:type="pct"/>
            <w:tcBorders>
              <w:top w:val="single" w:sz="4" w:space="0" w:color="auto"/>
              <w:left w:val="single" w:sz="4" w:space="0" w:color="auto"/>
              <w:bottom w:val="single" w:sz="4" w:space="0" w:color="auto"/>
              <w:right w:val="single" w:sz="4" w:space="0" w:color="auto"/>
            </w:tcBorders>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7</w:t>
            </w:r>
          </w:p>
        </w:tc>
        <w:tc>
          <w:tcPr>
            <w:tcW w:w="370" w:type="pct"/>
            <w:tcBorders>
              <w:top w:val="single" w:sz="4" w:space="0" w:color="auto"/>
              <w:left w:val="single" w:sz="4" w:space="0" w:color="auto"/>
              <w:bottom w:val="single" w:sz="4" w:space="0" w:color="auto"/>
              <w:right w:val="single" w:sz="4" w:space="0" w:color="auto"/>
            </w:tcBorders>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8</w:t>
            </w:r>
          </w:p>
        </w:tc>
        <w:tc>
          <w:tcPr>
            <w:tcW w:w="324" w:type="pct"/>
            <w:tcBorders>
              <w:top w:val="single" w:sz="4" w:space="0" w:color="auto"/>
              <w:left w:val="single" w:sz="4" w:space="0" w:color="auto"/>
              <w:bottom w:val="single" w:sz="4" w:space="0" w:color="auto"/>
              <w:right w:val="single" w:sz="4" w:space="0" w:color="auto"/>
            </w:tcBorders>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9</w:t>
            </w:r>
          </w:p>
        </w:tc>
        <w:tc>
          <w:tcPr>
            <w:tcW w:w="278" w:type="pct"/>
            <w:tcBorders>
              <w:top w:val="single" w:sz="4" w:space="0" w:color="auto"/>
              <w:left w:val="single" w:sz="4" w:space="0" w:color="auto"/>
              <w:bottom w:val="single" w:sz="4" w:space="0" w:color="auto"/>
              <w:right w:val="single" w:sz="4" w:space="0" w:color="auto"/>
            </w:tcBorders>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10</w:t>
            </w:r>
          </w:p>
        </w:tc>
        <w:tc>
          <w:tcPr>
            <w:tcW w:w="416" w:type="pct"/>
            <w:tcBorders>
              <w:top w:val="single" w:sz="4" w:space="0" w:color="auto"/>
              <w:left w:val="single" w:sz="4" w:space="0" w:color="auto"/>
              <w:bottom w:val="single" w:sz="4" w:space="0" w:color="auto"/>
              <w:right w:val="single" w:sz="4" w:space="0" w:color="auto"/>
            </w:tcBorders>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11</w:t>
            </w:r>
          </w:p>
        </w:tc>
        <w:tc>
          <w:tcPr>
            <w:tcW w:w="417" w:type="pct"/>
            <w:tcBorders>
              <w:top w:val="single" w:sz="4" w:space="0" w:color="auto"/>
              <w:left w:val="single" w:sz="4" w:space="0" w:color="auto"/>
              <w:bottom w:val="single" w:sz="4" w:space="0" w:color="auto"/>
              <w:right w:val="single" w:sz="4" w:space="0" w:color="auto"/>
            </w:tcBorders>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12</w:t>
            </w:r>
          </w:p>
        </w:tc>
        <w:tc>
          <w:tcPr>
            <w:tcW w:w="417" w:type="pct"/>
            <w:tcBorders>
              <w:top w:val="single" w:sz="4" w:space="0" w:color="auto"/>
              <w:left w:val="single" w:sz="4" w:space="0" w:color="auto"/>
              <w:bottom w:val="single" w:sz="4" w:space="0" w:color="auto"/>
              <w:right w:val="single" w:sz="4" w:space="0" w:color="auto"/>
            </w:tcBorders>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13</w:t>
            </w:r>
          </w:p>
        </w:tc>
        <w:tc>
          <w:tcPr>
            <w:tcW w:w="324" w:type="pct"/>
            <w:tcBorders>
              <w:top w:val="single" w:sz="4" w:space="0" w:color="auto"/>
              <w:left w:val="single" w:sz="4" w:space="0" w:color="auto"/>
              <w:bottom w:val="single" w:sz="4" w:space="0" w:color="auto"/>
              <w:right w:val="single" w:sz="4" w:space="0" w:color="auto"/>
            </w:tcBorders>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14</w:t>
            </w:r>
          </w:p>
        </w:tc>
        <w:tc>
          <w:tcPr>
            <w:tcW w:w="278" w:type="pct"/>
            <w:tcBorders>
              <w:top w:val="single" w:sz="4" w:space="0" w:color="auto"/>
              <w:left w:val="single" w:sz="4" w:space="0" w:color="auto"/>
              <w:bottom w:val="single" w:sz="4" w:space="0" w:color="auto"/>
              <w:right w:val="single" w:sz="4" w:space="0" w:color="auto"/>
            </w:tcBorders>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15</w:t>
            </w:r>
          </w:p>
        </w:tc>
        <w:tc>
          <w:tcPr>
            <w:tcW w:w="231" w:type="pct"/>
            <w:tcBorders>
              <w:top w:val="single" w:sz="4" w:space="0" w:color="auto"/>
              <w:left w:val="single" w:sz="4" w:space="0" w:color="auto"/>
              <w:bottom w:val="single" w:sz="4" w:space="0" w:color="auto"/>
              <w:right w:val="single" w:sz="4" w:space="0" w:color="auto"/>
            </w:tcBorders>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16</w:t>
            </w:r>
          </w:p>
        </w:tc>
      </w:tr>
      <w:tr w:rsidR="003B463B" w:rsidRPr="001A3DA4" w:rsidTr="003B463B">
        <w:tc>
          <w:tcPr>
            <w:tcW w:w="185" w:type="pct"/>
            <w:tcBorders>
              <w:top w:val="single" w:sz="4" w:space="0" w:color="auto"/>
              <w:left w:val="single" w:sz="4" w:space="0" w:color="auto"/>
              <w:bottom w:val="single" w:sz="4" w:space="0" w:color="auto"/>
              <w:right w:val="single" w:sz="4" w:space="0" w:color="auto"/>
            </w:tcBorders>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1</w:t>
            </w:r>
          </w:p>
        </w:tc>
        <w:tc>
          <w:tcPr>
            <w:tcW w:w="278"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278"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278"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231"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463"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324"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278"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416"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417"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417"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324"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278"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231"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r>
      <w:tr w:rsidR="003B463B" w:rsidRPr="001A3DA4" w:rsidTr="003B463B">
        <w:tc>
          <w:tcPr>
            <w:tcW w:w="185" w:type="pct"/>
            <w:tcBorders>
              <w:top w:val="single" w:sz="4" w:space="0" w:color="auto"/>
              <w:left w:val="single" w:sz="4" w:space="0" w:color="auto"/>
              <w:bottom w:val="single" w:sz="4" w:space="0" w:color="auto"/>
              <w:right w:val="single" w:sz="4" w:space="0" w:color="auto"/>
            </w:tcBorders>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lastRenderedPageBreak/>
              <w:t>2</w:t>
            </w:r>
          </w:p>
        </w:tc>
        <w:tc>
          <w:tcPr>
            <w:tcW w:w="278"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278"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278"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231"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463"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324"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278"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416"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417"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417"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324"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278"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231"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r>
      <w:tr w:rsidR="003B463B" w:rsidRPr="001A3DA4" w:rsidTr="003B463B">
        <w:tc>
          <w:tcPr>
            <w:tcW w:w="185" w:type="pct"/>
            <w:tcBorders>
              <w:top w:val="single" w:sz="4" w:space="0" w:color="auto"/>
              <w:left w:val="single" w:sz="4" w:space="0" w:color="auto"/>
              <w:bottom w:val="single" w:sz="4" w:space="0" w:color="auto"/>
              <w:right w:val="single" w:sz="4" w:space="0" w:color="auto"/>
            </w:tcBorders>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3</w:t>
            </w:r>
          </w:p>
        </w:tc>
        <w:tc>
          <w:tcPr>
            <w:tcW w:w="278"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278"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278"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231"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463"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324"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278"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416"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417"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417"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324"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278"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231"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r>
      <w:tr w:rsidR="003B463B" w:rsidRPr="001A3DA4" w:rsidTr="003B463B">
        <w:tc>
          <w:tcPr>
            <w:tcW w:w="185" w:type="pct"/>
            <w:tcBorders>
              <w:top w:val="single" w:sz="4" w:space="0" w:color="auto"/>
              <w:left w:val="single" w:sz="4" w:space="0" w:color="auto"/>
              <w:bottom w:val="single" w:sz="4" w:space="0" w:color="auto"/>
              <w:right w:val="single" w:sz="4" w:space="0" w:color="auto"/>
            </w:tcBorders>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4</w:t>
            </w:r>
          </w:p>
        </w:tc>
        <w:tc>
          <w:tcPr>
            <w:tcW w:w="278"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278"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278"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231"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463"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324"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278"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416"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417"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417"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324"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278"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231"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r>
      <w:tr w:rsidR="003B463B" w:rsidRPr="001A3DA4" w:rsidTr="003B463B">
        <w:tc>
          <w:tcPr>
            <w:tcW w:w="185" w:type="pct"/>
            <w:tcBorders>
              <w:top w:val="single" w:sz="4" w:space="0" w:color="auto"/>
              <w:left w:val="single" w:sz="4" w:space="0" w:color="auto"/>
              <w:bottom w:val="single" w:sz="4" w:space="0" w:color="auto"/>
              <w:right w:val="single" w:sz="4" w:space="0" w:color="auto"/>
            </w:tcBorders>
            <w:hideMark/>
          </w:tcPr>
          <w:p w:rsidR="003B463B" w:rsidRPr="001A3DA4" w:rsidRDefault="003B463B">
            <w:pPr>
              <w:autoSpaceDE w:val="0"/>
              <w:autoSpaceDN w:val="0"/>
              <w:adjustRightInd w:val="0"/>
              <w:ind w:firstLine="0"/>
              <w:jc w:val="left"/>
              <w:rPr>
                <w:rFonts w:ascii="Times New Roman" w:hAnsi="Times New Roman"/>
              </w:rPr>
            </w:pPr>
            <w:r w:rsidRPr="001A3DA4">
              <w:rPr>
                <w:rFonts w:ascii="Times New Roman" w:hAnsi="Times New Roman"/>
                <w:sz w:val="22"/>
                <w:szCs w:val="22"/>
              </w:rPr>
              <w:t>Всего</w:t>
            </w:r>
          </w:p>
        </w:tc>
        <w:tc>
          <w:tcPr>
            <w:tcW w:w="278"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278"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232"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278"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231"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463"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370"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324"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278"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416"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417"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417"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324"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278"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c>
          <w:tcPr>
            <w:tcW w:w="231" w:type="pct"/>
            <w:tcBorders>
              <w:top w:val="single" w:sz="4" w:space="0" w:color="auto"/>
              <w:left w:val="single" w:sz="4" w:space="0" w:color="auto"/>
              <w:bottom w:val="single" w:sz="4" w:space="0" w:color="auto"/>
              <w:right w:val="single" w:sz="4" w:space="0" w:color="auto"/>
            </w:tcBorders>
          </w:tcPr>
          <w:p w:rsidR="003B463B" w:rsidRPr="001A3DA4" w:rsidRDefault="003B463B">
            <w:pPr>
              <w:autoSpaceDE w:val="0"/>
              <w:autoSpaceDN w:val="0"/>
              <w:adjustRightInd w:val="0"/>
              <w:ind w:firstLine="0"/>
              <w:jc w:val="left"/>
              <w:rPr>
                <w:rFonts w:ascii="Times New Roman" w:hAnsi="Times New Roman"/>
              </w:rPr>
            </w:pPr>
          </w:p>
        </w:tc>
      </w:tr>
    </w:tbl>
    <w:p w:rsidR="003B463B" w:rsidRPr="001A3DA4" w:rsidRDefault="003B463B" w:rsidP="003B463B">
      <w:pPr>
        <w:autoSpaceDE w:val="0"/>
        <w:autoSpaceDN w:val="0"/>
        <w:adjustRightInd w:val="0"/>
        <w:ind w:firstLine="0"/>
        <w:rPr>
          <w:rFonts w:ascii="Times New Roman" w:hAnsi="Times New Roman"/>
          <w:sz w:val="22"/>
          <w:szCs w:val="22"/>
        </w:rPr>
      </w:pPr>
      <w:r w:rsidRPr="001A3DA4">
        <w:rPr>
          <w:rFonts w:ascii="Times New Roman" w:hAnsi="Times New Roman"/>
          <w:sz w:val="22"/>
          <w:szCs w:val="22"/>
        </w:rPr>
        <w:t>*включаются все надбавки, предусмотренные Положением об оплате труда муниципальных служащих</w:t>
      </w:r>
    </w:p>
    <w:p w:rsidR="003B463B" w:rsidRPr="001A3DA4" w:rsidRDefault="003B463B" w:rsidP="003B463B">
      <w:pPr>
        <w:autoSpaceDE w:val="0"/>
        <w:autoSpaceDN w:val="0"/>
        <w:adjustRightInd w:val="0"/>
        <w:ind w:firstLine="0"/>
        <w:rPr>
          <w:rFonts w:ascii="Times New Roman" w:hAnsi="Times New Roman"/>
          <w:sz w:val="22"/>
          <w:szCs w:val="22"/>
        </w:rPr>
      </w:pPr>
    </w:p>
    <w:p w:rsidR="003B463B" w:rsidRPr="001A3DA4" w:rsidRDefault="003B463B" w:rsidP="003B463B">
      <w:pPr>
        <w:ind w:firstLine="0"/>
        <w:jc w:val="left"/>
        <w:rPr>
          <w:rFonts w:ascii="Times New Roman" w:hAnsi="Times New Roman"/>
          <w:sz w:val="22"/>
          <w:szCs w:val="22"/>
        </w:rPr>
        <w:sectPr w:rsidR="003B463B" w:rsidRPr="001A3DA4">
          <w:pgSz w:w="16838" w:h="11905" w:orient="landscape"/>
          <w:pgMar w:top="1134" w:right="851" w:bottom="1134" w:left="1701" w:header="720" w:footer="720" w:gutter="0"/>
          <w:cols w:space="720"/>
        </w:sectPr>
      </w:pPr>
    </w:p>
    <w:p w:rsidR="003B463B" w:rsidRPr="001A3DA4" w:rsidRDefault="003B463B" w:rsidP="003B463B">
      <w:pPr>
        <w:autoSpaceDE w:val="0"/>
        <w:autoSpaceDN w:val="0"/>
        <w:adjustRightInd w:val="0"/>
        <w:ind w:right="-569" w:firstLine="0"/>
        <w:contextualSpacing/>
        <w:jc w:val="right"/>
        <w:rPr>
          <w:rFonts w:ascii="Times New Roman" w:hAnsi="Times New Roman"/>
          <w:sz w:val="22"/>
          <w:szCs w:val="22"/>
        </w:rPr>
      </w:pPr>
      <w:r w:rsidRPr="001A3DA4">
        <w:rPr>
          <w:rFonts w:ascii="Times New Roman" w:hAnsi="Times New Roman"/>
          <w:sz w:val="22"/>
          <w:szCs w:val="22"/>
        </w:rPr>
        <w:lastRenderedPageBreak/>
        <w:t>Примечание:</w:t>
      </w:r>
    </w:p>
    <w:p w:rsidR="003B463B" w:rsidRPr="001A3DA4" w:rsidRDefault="003B463B" w:rsidP="003B463B">
      <w:pPr>
        <w:autoSpaceDE w:val="0"/>
        <w:autoSpaceDN w:val="0"/>
        <w:adjustRightInd w:val="0"/>
        <w:ind w:right="-569" w:firstLine="0"/>
        <w:contextualSpacing/>
        <w:jc w:val="right"/>
        <w:rPr>
          <w:rFonts w:ascii="Times New Roman" w:hAnsi="Times New Roman"/>
          <w:sz w:val="22"/>
          <w:szCs w:val="22"/>
        </w:rPr>
      </w:pPr>
    </w:p>
    <w:p w:rsidR="003B463B" w:rsidRPr="001A3DA4" w:rsidRDefault="003B463B" w:rsidP="003B463B">
      <w:pPr>
        <w:autoSpaceDE w:val="0"/>
        <w:autoSpaceDN w:val="0"/>
        <w:adjustRightInd w:val="0"/>
        <w:ind w:right="-569" w:firstLine="0"/>
        <w:contextualSpacing/>
        <w:rPr>
          <w:rFonts w:ascii="Times New Roman" w:hAnsi="Times New Roman"/>
          <w:sz w:val="22"/>
          <w:szCs w:val="22"/>
        </w:rPr>
      </w:pPr>
      <w:r w:rsidRPr="001A3DA4">
        <w:rPr>
          <w:rFonts w:ascii="Times New Roman" w:hAnsi="Times New Roman"/>
          <w:sz w:val="22"/>
          <w:szCs w:val="22"/>
        </w:rPr>
        <w:t>1. При заполнении сведений о количестве отработанных дней в периодах, на которые приходились ежегодные оплачиваемые отпуска работника, соответствующие календарные дни нахождения в отпусках подлежат переводу в рабочие.</w:t>
      </w:r>
    </w:p>
    <w:p w:rsidR="003B463B" w:rsidRPr="001A3DA4" w:rsidRDefault="003B463B" w:rsidP="003B463B">
      <w:pPr>
        <w:autoSpaceDE w:val="0"/>
        <w:autoSpaceDN w:val="0"/>
        <w:adjustRightInd w:val="0"/>
        <w:ind w:right="-569" w:firstLine="0"/>
        <w:contextualSpacing/>
        <w:rPr>
          <w:rFonts w:ascii="Times New Roman" w:hAnsi="Times New Roman"/>
          <w:sz w:val="22"/>
          <w:szCs w:val="22"/>
        </w:rPr>
      </w:pPr>
      <w:r w:rsidRPr="001A3DA4">
        <w:rPr>
          <w:rFonts w:ascii="Times New Roman" w:hAnsi="Times New Roman"/>
          <w:sz w:val="22"/>
          <w:szCs w:val="22"/>
        </w:rPr>
        <w:t xml:space="preserve">2. Коэффициенты повышения в расчетном периоде должностного оклада (иных выплат) в соответствии </w:t>
      </w:r>
      <w:proofErr w:type="gramStart"/>
      <w:r w:rsidRPr="001A3DA4">
        <w:rPr>
          <w:rFonts w:ascii="Times New Roman" w:hAnsi="Times New Roman"/>
          <w:sz w:val="22"/>
          <w:szCs w:val="22"/>
        </w:rPr>
        <w:t>с</w:t>
      </w:r>
      <w:proofErr w:type="gramEnd"/>
    </w:p>
    <w:p w:rsidR="003B463B" w:rsidRPr="001A3DA4" w:rsidRDefault="003B463B" w:rsidP="003B463B">
      <w:pPr>
        <w:autoSpaceDE w:val="0"/>
        <w:autoSpaceDN w:val="0"/>
        <w:adjustRightInd w:val="0"/>
        <w:ind w:right="-569" w:firstLine="0"/>
        <w:contextualSpacing/>
        <w:jc w:val="left"/>
        <w:rPr>
          <w:rFonts w:ascii="Times New Roman" w:hAnsi="Times New Roman"/>
          <w:sz w:val="22"/>
          <w:szCs w:val="22"/>
        </w:rPr>
      </w:pPr>
      <w:r w:rsidRPr="001A3DA4">
        <w:rPr>
          <w:rFonts w:ascii="Times New Roman" w:hAnsi="Times New Roman"/>
          <w:sz w:val="22"/>
          <w:szCs w:val="22"/>
        </w:rPr>
        <w:t>________________________________________________________________________________________________________________________________________</w:t>
      </w:r>
    </w:p>
    <w:p w:rsidR="003B463B" w:rsidRPr="001A3DA4" w:rsidRDefault="003B463B" w:rsidP="003B463B">
      <w:pPr>
        <w:autoSpaceDE w:val="0"/>
        <w:autoSpaceDN w:val="0"/>
        <w:adjustRightInd w:val="0"/>
        <w:ind w:right="-569" w:firstLine="0"/>
        <w:contextualSpacing/>
        <w:jc w:val="center"/>
        <w:rPr>
          <w:rFonts w:ascii="Times New Roman" w:hAnsi="Times New Roman"/>
          <w:sz w:val="22"/>
          <w:szCs w:val="22"/>
        </w:rPr>
      </w:pPr>
      <w:r w:rsidRPr="001A3DA4">
        <w:rPr>
          <w:rFonts w:ascii="Times New Roman" w:hAnsi="Times New Roman"/>
          <w:sz w:val="22"/>
          <w:szCs w:val="22"/>
        </w:rPr>
        <w:t>(указать нормативный правовой акт)</w:t>
      </w:r>
    </w:p>
    <w:p w:rsidR="003B463B" w:rsidRPr="001A3DA4" w:rsidRDefault="003B463B" w:rsidP="003B463B">
      <w:pPr>
        <w:autoSpaceDE w:val="0"/>
        <w:autoSpaceDN w:val="0"/>
        <w:adjustRightInd w:val="0"/>
        <w:ind w:right="-569" w:firstLine="0"/>
        <w:contextualSpacing/>
        <w:jc w:val="center"/>
        <w:rPr>
          <w:rFonts w:ascii="Times New Roman" w:hAnsi="Times New Roman"/>
          <w:sz w:val="22"/>
          <w:szCs w:val="22"/>
        </w:rPr>
      </w:pPr>
    </w:p>
    <w:p w:rsidR="003B463B" w:rsidRPr="001A3DA4" w:rsidRDefault="003B463B" w:rsidP="003B463B">
      <w:pPr>
        <w:autoSpaceDE w:val="0"/>
        <w:autoSpaceDN w:val="0"/>
        <w:adjustRightInd w:val="0"/>
        <w:ind w:right="-569" w:firstLine="0"/>
        <w:contextualSpacing/>
        <w:jc w:val="left"/>
        <w:rPr>
          <w:rFonts w:ascii="Times New Roman" w:hAnsi="Times New Roman"/>
          <w:sz w:val="22"/>
          <w:szCs w:val="22"/>
        </w:rPr>
      </w:pPr>
      <w:proofErr w:type="gramStart"/>
      <w:r w:rsidRPr="001A3DA4">
        <w:rPr>
          <w:rFonts w:ascii="Times New Roman" w:hAnsi="Times New Roman"/>
          <w:sz w:val="22"/>
          <w:szCs w:val="22"/>
        </w:rPr>
        <w:t>повышены __________________________ в _____ раза с __________ 20__ года.</w:t>
      </w:r>
      <w:proofErr w:type="gramEnd"/>
    </w:p>
    <w:p w:rsidR="003B463B" w:rsidRPr="001A3DA4" w:rsidRDefault="003B463B" w:rsidP="003B463B">
      <w:pPr>
        <w:autoSpaceDE w:val="0"/>
        <w:autoSpaceDN w:val="0"/>
        <w:adjustRightInd w:val="0"/>
        <w:ind w:right="-569" w:firstLine="0"/>
        <w:contextualSpacing/>
        <w:jc w:val="center"/>
        <w:rPr>
          <w:rFonts w:ascii="Times New Roman" w:hAnsi="Times New Roman"/>
          <w:sz w:val="22"/>
          <w:szCs w:val="22"/>
        </w:rPr>
      </w:pPr>
      <w:r w:rsidRPr="001A3DA4">
        <w:rPr>
          <w:rFonts w:ascii="Times New Roman" w:hAnsi="Times New Roman"/>
          <w:sz w:val="22"/>
          <w:szCs w:val="22"/>
        </w:rPr>
        <w:t>(наименование выплаты)</w:t>
      </w:r>
    </w:p>
    <w:p w:rsidR="003B463B" w:rsidRPr="001A3DA4" w:rsidRDefault="003B463B" w:rsidP="003B463B">
      <w:pPr>
        <w:autoSpaceDE w:val="0"/>
        <w:autoSpaceDN w:val="0"/>
        <w:adjustRightInd w:val="0"/>
        <w:ind w:right="-569" w:firstLine="0"/>
        <w:contextualSpacing/>
        <w:jc w:val="center"/>
        <w:rPr>
          <w:rFonts w:ascii="Times New Roman" w:hAnsi="Times New Roman"/>
          <w:sz w:val="22"/>
          <w:szCs w:val="22"/>
        </w:rPr>
      </w:pPr>
    </w:p>
    <w:p w:rsidR="003B463B" w:rsidRPr="001A3DA4" w:rsidRDefault="003B463B" w:rsidP="003B463B">
      <w:pPr>
        <w:autoSpaceDE w:val="0"/>
        <w:autoSpaceDN w:val="0"/>
        <w:adjustRightInd w:val="0"/>
        <w:ind w:right="-569" w:firstLine="0"/>
        <w:contextualSpacing/>
        <w:jc w:val="left"/>
        <w:rPr>
          <w:rFonts w:ascii="Times New Roman" w:hAnsi="Times New Roman"/>
          <w:sz w:val="22"/>
          <w:szCs w:val="22"/>
        </w:rPr>
      </w:pPr>
      <w:r w:rsidRPr="001A3DA4">
        <w:rPr>
          <w:rFonts w:ascii="Times New Roman" w:hAnsi="Times New Roman"/>
          <w:sz w:val="22"/>
          <w:szCs w:val="22"/>
        </w:rPr>
        <w:t>3. Сумма повышения за период с _________ по ______ 20__ года _____ рублей,</w:t>
      </w:r>
    </w:p>
    <w:p w:rsidR="003B463B" w:rsidRPr="001A3DA4" w:rsidRDefault="003B463B" w:rsidP="003B463B">
      <w:pPr>
        <w:autoSpaceDE w:val="0"/>
        <w:autoSpaceDN w:val="0"/>
        <w:adjustRightInd w:val="0"/>
        <w:ind w:right="-569" w:firstLine="0"/>
        <w:contextualSpacing/>
        <w:jc w:val="left"/>
        <w:rPr>
          <w:rFonts w:ascii="Times New Roman" w:hAnsi="Times New Roman"/>
          <w:sz w:val="22"/>
          <w:szCs w:val="22"/>
        </w:rPr>
      </w:pPr>
      <w:r w:rsidRPr="001A3DA4">
        <w:rPr>
          <w:rFonts w:ascii="Times New Roman" w:hAnsi="Times New Roman"/>
          <w:sz w:val="22"/>
          <w:szCs w:val="22"/>
        </w:rPr>
        <w:t>в том числе:</w:t>
      </w:r>
    </w:p>
    <w:p w:rsidR="003B463B" w:rsidRPr="001A3DA4" w:rsidRDefault="003B463B" w:rsidP="003B463B">
      <w:pPr>
        <w:autoSpaceDE w:val="0"/>
        <w:autoSpaceDN w:val="0"/>
        <w:adjustRightInd w:val="0"/>
        <w:ind w:right="-569" w:firstLine="0"/>
        <w:contextualSpacing/>
        <w:jc w:val="left"/>
        <w:rPr>
          <w:rFonts w:ascii="Times New Roman" w:hAnsi="Times New Roman"/>
          <w:sz w:val="22"/>
          <w:szCs w:val="22"/>
        </w:rPr>
      </w:pPr>
      <w:r w:rsidRPr="001A3DA4">
        <w:rPr>
          <w:rFonts w:ascii="Times New Roman" w:hAnsi="Times New Roman"/>
          <w:sz w:val="22"/>
          <w:szCs w:val="22"/>
        </w:rPr>
        <w:t>сумма повышения по графам 3-12  _______________________________ рублей;</w:t>
      </w:r>
    </w:p>
    <w:p w:rsidR="003B463B" w:rsidRPr="001A3DA4" w:rsidRDefault="003B463B" w:rsidP="003B463B">
      <w:pPr>
        <w:autoSpaceDE w:val="0"/>
        <w:autoSpaceDN w:val="0"/>
        <w:adjustRightInd w:val="0"/>
        <w:ind w:right="-569" w:firstLine="0"/>
        <w:contextualSpacing/>
        <w:jc w:val="left"/>
        <w:rPr>
          <w:rFonts w:ascii="Times New Roman" w:hAnsi="Times New Roman"/>
          <w:sz w:val="22"/>
          <w:szCs w:val="22"/>
        </w:rPr>
      </w:pPr>
      <w:r w:rsidRPr="001A3DA4">
        <w:rPr>
          <w:rFonts w:ascii="Times New Roman" w:hAnsi="Times New Roman"/>
          <w:sz w:val="22"/>
          <w:szCs w:val="22"/>
        </w:rPr>
        <w:t>сумма повышения по графам 13 - 15 ______________________________ рублей.</w:t>
      </w:r>
    </w:p>
    <w:p w:rsidR="003B463B" w:rsidRPr="001A3DA4" w:rsidRDefault="003B463B" w:rsidP="003B463B">
      <w:pPr>
        <w:autoSpaceDE w:val="0"/>
        <w:autoSpaceDN w:val="0"/>
        <w:adjustRightInd w:val="0"/>
        <w:ind w:right="-569" w:firstLine="0"/>
        <w:contextualSpacing/>
        <w:jc w:val="left"/>
        <w:rPr>
          <w:rFonts w:ascii="Times New Roman" w:hAnsi="Times New Roman"/>
          <w:sz w:val="22"/>
          <w:szCs w:val="22"/>
        </w:rPr>
      </w:pPr>
      <w:r w:rsidRPr="001A3DA4">
        <w:rPr>
          <w:rFonts w:ascii="Times New Roman" w:hAnsi="Times New Roman"/>
          <w:sz w:val="22"/>
          <w:szCs w:val="22"/>
        </w:rPr>
        <w:t>4. Средний заработок: __________________________________________ рублей</w:t>
      </w:r>
    </w:p>
    <w:p w:rsidR="003B463B" w:rsidRPr="001A3DA4" w:rsidRDefault="003B463B" w:rsidP="003B463B">
      <w:pPr>
        <w:autoSpaceDE w:val="0"/>
        <w:autoSpaceDN w:val="0"/>
        <w:adjustRightInd w:val="0"/>
        <w:ind w:right="-569" w:firstLine="0"/>
        <w:contextualSpacing/>
        <w:jc w:val="center"/>
        <w:rPr>
          <w:rFonts w:ascii="Times New Roman" w:hAnsi="Times New Roman"/>
          <w:sz w:val="22"/>
          <w:szCs w:val="22"/>
        </w:rPr>
      </w:pPr>
      <w:r w:rsidRPr="001A3DA4">
        <w:rPr>
          <w:rFonts w:ascii="Times New Roman" w:hAnsi="Times New Roman"/>
          <w:sz w:val="22"/>
          <w:szCs w:val="22"/>
        </w:rPr>
        <w:t>(сумма по графе 16 + сумма повышения) /12 месяцев</w:t>
      </w:r>
    </w:p>
    <w:p w:rsidR="003B463B" w:rsidRPr="001A3DA4" w:rsidRDefault="003B463B" w:rsidP="003B463B">
      <w:pPr>
        <w:autoSpaceDE w:val="0"/>
        <w:autoSpaceDN w:val="0"/>
        <w:adjustRightInd w:val="0"/>
        <w:ind w:right="-569" w:firstLine="0"/>
        <w:contextualSpacing/>
        <w:jc w:val="center"/>
        <w:rPr>
          <w:rFonts w:ascii="Times New Roman" w:hAnsi="Times New Roman"/>
          <w:sz w:val="22"/>
          <w:szCs w:val="22"/>
        </w:rPr>
      </w:pPr>
    </w:p>
    <w:p w:rsidR="003B463B" w:rsidRPr="001A3DA4" w:rsidRDefault="003B463B" w:rsidP="003B463B">
      <w:pPr>
        <w:autoSpaceDE w:val="0"/>
        <w:autoSpaceDN w:val="0"/>
        <w:adjustRightInd w:val="0"/>
        <w:ind w:right="-569" w:firstLine="0"/>
        <w:contextualSpacing/>
        <w:jc w:val="left"/>
        <w:rPr>
          <w:rFonts w:ascii="Times New Roman" w:hAnsi="Times New Roman"/>
          <w:sz w:val="22"/>
          <w:szCs w:val="22"/>
        </w:rPr>
      </w:pPr>
      <w:r w:rsidRPr="001A3DA4">
        <w:rPr>
          <w:rFonts w:ascii="Times New Roman" w:hAnsi="Times New Roman"/>
          <w:sz w:val="22"/>
          <w:szCs w:val="22"/>
        </w:rPr>
        <w:t>или __________________________________________________________ рублей.</w:t>
      </w:r>
    </w:p>
    <w:p w:rsidR="003B463B" w:rsidRPr="001A3DA4" w:rsidRDefault="003B463B" w:rsidP="003B463B">
      <w:pPr>
        <w:autoSpaceDE w:val="0"/>
        <w:autoSpaceDN w:val="0"/>
        <w:adjustRightInd w:val="0"/>
        <w:ind w:right="-569" w:firstLine="0"/>
        <w:contextualSpacing/>
        <w:jc w:val="center"/>
        <w:rPr>
          <w:rFonts w:ascii="Times New Roman" w:hAnsi="Times New Roman"/>
          <w:sz w:val="22"/>
          <w:szCs w:val="22"/>
        </w:rPr>
      </w:pPr>
      <w:r w:rsidRPr="001A3DA4">
        <w:rPr>
          <w:rFonts w:ascii="Times New Roman" w:hAnsi="Times New Roman"/>
          <w:sz w:val="22"/>
          <w:szCs w:val="22"/>
        </w:rPr>
        <w:t>(сумма по графам 3-12 + сумма повышения по графам 3-12) / количество</w:t>
      </w:r>
    </w:p>
    <w:p w:rsidR="003B463B" w:rsidRPr="001A3DA4" w:rsidRDefault="003B463B" w:rsidP="003B463B">
      <w:pPr>
        <w:autoSpaceDE w:val="0"/>
        <w:autoSpaceDN w:val="0"/>
        <w:adjustRightInd w:val="0"/>
        <w:ind w:right="-569" w:firstLine="0"/>
        <w:contextualSpacing/>
        <w:jc w:val="center"/>
        <w:rPr>
          <w:rFonts w:ascii="Times New Roman" w:hAnsi="Times New Roman"/>
          <w:sz w:val="22"/>
          <w:szCs w:val="22"/>
        </w:rPr>
      </w:pPr>
      <w:proofErr w:type="gramStart"/>
      <w:r w:rsidRPr="001A3DA4">
        <w:rPr>
          <w:rFonts w:ascii="Times New Roman" w:hAnsi="Times New Roman"/>
          <w:sz w:val="22"/>
          <w:szCs w:val="22"/>
        </w:rPr>
        <w:t>отработанных дней в расчетном периоде x 21 день + (сумма по графам 13-15 +</w:t>
      </w:r>
      <w:proofErr w:type="gramEnd"/>
    </w:p>
    <w:p w:rsidR="003B463B" w:rsidRPr="001A3DA4" w:rsidRDefault="003B463B" w:rsidP="003B463B">
      <w:pPr>
        <w:autoSpaceDE w:val="0"/>
        <w:autoSpaceDN w:val="0"/>
        <w:adjustRightInd w:val="0"/>
        <w:ind w:right="-569" w:firstLine="0"/>
        <w:contextualSpacing/>
        <w:jc w:val="center"/>
        <w:rPr>
          <w:rFonts w:ascii="Times New Roman" w:hAnsi="Times New Roman"/>
          <w:sz w:val="22"/>
          <w:szCs w:val="22"/>
        </w:rPr>
      </w:pPr>
      <w:r w:rsidRPr="001A3DA4">
        <w:rPr>
          <w:rFonts w:ascii="Times New Roman" w:hAnsi="Times New Roman"/>
          <w:sz w:val="22"/>
          <w:szCs w:val="22"/>
        </w:rPr>
        <w:t>сумма повышения по графам 13- 15) / 12</w:t>
      </w:r>
    </w:p>
    <w:p w:rsidR="003B463B" w:rsidRPr="001A3DA4" w:rsidRDefault="003B463B" w:rsidP="003B463B">
      <w:pPr>
        <w:autoSpaceDE w:val="0"/>
        <w:autoSpaceDN w:val="0"/>
        <w:adjustRightInd w:val="0"/>
        <w:ind w:right="-569" w:firstLine="0"/>
        <w:contextualSpacing/>
        <w:jc w:val="left"/>
        <w:rPr>
          <w:rFonts w:ascii="Times New Roman" w:hAnsi="Times New Roman"/>
          <w:sz w:val="22"/>
          <w:szCs w:val="22"/>
        </w:rPr>
      </w:pPr>
      <w:r w:rsidRPr="001A3DA4">
        <w:rPr>
          <w:rFonts w:ascii="Times New Roman" w:hAnsi="Times New Roman"/>
          <w:sz w:val="22"/>
          <w:szCs w:val="22"/>
        </w:rPr>
        <w:t>5. Справочно: размер назначенного денежного содержания на  дату  увольнения</w:t>
      </w:r>
    </w:p>
    <w:p w:rsidR="003B463B" w:rsidRPr="001A3DA4" w:rsidRDefault="003B463B" w:rsidP="003B463B">
      <w:pPr>
        <w:autoSpaceDE w:val="0"/>
        <w:autoSpaceDN w:val="0"/>
        <w:adjustRightInd w:val="0"/>
        <w:ind w:right="-569" w:firstLine="0"/>
        <w:contextualSpacing/>
        <w:jc w:val="left"/>
        <w:rPr>
          <w:rFonts w:ascii="Times New Roman" w:hAnsi="Times New Roman"/>
          <w:sz w:val="22"/>
          <w:szCs w:val="22"/>
        </w:rPr>
      </w:pPr>
      <w:r w:rsidRPr="001A3DA4">
        <w:rPr>
          <w:rFonts w:ascii="Times New Roman" w:hAnsi="Times New Roman"/>
          <w:sz w:val="22"/>
          <w:szCs w:val="22"/>
        </w:rPr>
        <w:t>__________________ руб.</w:t>
      </w:r>
    </w:p>
    <w:p w:rsidR="003B463B" w:rsidRPr="001A3DA4" w:rsidRDefault="003B463B" w:rsidP="003B463B">
      <w:pPr>
        <w:autoSpaceDE w:val="0"/>
        <w:autoSpaceDN w:val="0"/>
        <w:adjustRightInd w:val="0"/>
        <w:ind w:right="-569" w:firstLine="0"/>
        <w:contextualSpacing/>
        <w:jc w:val="left"/>
        <w:rPr>
          <w:rFonts w:ascii="Times New Roman" w:hAnsi="Times New Roman"/>
          <w:sz w:val="22"/>
          <w:szCs w:val="22"/>
        </w:rPr>
      </w:pPr>
      <w:r w:rsidRPr="001A3DA4">
        <w:rPr>
          <w:rFonts w:ascii="Times New Roman" w:hAnsi="Times New Roman"/>
          <w:sz w:val="22"/>
          <w:szCs w:val="22"/>
        </w:rPr>
        <w:t>6. Справочно: периоды нахождения в отпусках в расчетном периоде:</w:t>
      </w:r>
    </w:p>
    <w:p w:rsidR="003B463B" w:rsidRPr="001A3DA4" w:rsidRDefault="003B463B" w:rsidP="003B463B">
      <w:pPr>
        <w:autoSpaceDE w:val="0"/>
        <w:autoSpaceDN w:val="0"/>
        <w:adjustRightInd w:val="0"/>
        <w:ind w:right="-569" w:firstLine="0"/>
        <w:contextualSpacing/>
        <w:jc w:val="left"/>
        <w:rPr>
          <w:rFonts w:ascii="Times New Roman" w:hAnsi="Times New Roman"/>
          <w:sz w:val="22"/>
          <w:szCs w:val="22"/>
        </w:rPr>
      </w:pPr>
      <w:proofErr w:type="gramStart"/>
      <w:r w:rsidRPr="001A3DA4">
        <w:rPr>
          <w:rFonts w:ascii="Times New Roman" w:hAnsi="Times New Roman"/>
          <w:sz w:val="22"/>
          <w:szCs w:val="22"/>
        </w:rPr>
        <w:t>с</w:t>
      </w:r>
      <w:proofErr w:type="gramEnd"/>
      <w:r w:rsidRPr="001A3DA4">
        <w:rPr>
          <w:rFonts w:ascii="Times New Roman" w:hAnsi="Times New Roman"/>
          <w:sz w:val="22"/>
          <w:szCs w:val="22"/>
        </w:rPr>
        <w:t xml:space="preserve"> ______________ </w:t>
      </w:r>
      <w:proofErr w:type="gramStart"/>
      <w:r w:rsidRPr="001A3DA4">
        <w:rPr>
          <w:rFonts w:ascii="Times New Roman" w:hAnsi="Times New Roman"/>
          <w:sz w:val="22"/>
          <w:szCs w:val="22"/>
        </w:rPr>
        <w:t>по</w:t>
      </w:r>
      <w:proofErr w:type="gramEnd"/>
      <w:r w:rsidRPr="001A3DA4">
        <w:rPr>
          <w:rFonts w:ascii="Times New Roman" w:hAnsi="Times New Roman"/>
          <w:sz w:val="22"/>
          <w:szCs w:val="22"/>
        </w:rPr>
        <w:t xml:space="preserve"> _________________, продолжительность - ________ дней;</w:t>
      </w:r>
    </w:p>
    <w:p w:rsidR="003B463B" w:rsidRPr="001A3DA4" w:rsidRDefault="003B463B" w:rsidP="003B463B">
      <w:pPr>
        <w:autoSpaceDE w:val="0"/>
        <w:autoSpaceDN w:val="0"/>
        <w:adjustRightInd w:val="0"/>
        <w:ind w:right="-569" w:firstLine="0"/>
        <w:contextualSpacing/>
        <w:jc w:val="left"/>
        <w:rPr>
          <w:rFonts w:ascii="Times New Roman" w:hAnsi="Times New Roman"/>
          <w:sz w:val="22"/>
          <w:szCs w:val="22"/>
        </w:rPr>
      </w:pPr>
      <w:proofErr w:type="gramStart"/>
      <w:r w:rsidRPr="001A3DA4">
        <w:rPr>
          <w:rFonts w:ascii="Times New Roman" w:hAnsi="Times New Roman"/>
          <w:sz w:val="22"/>
          <w:szCs w:val="22"/>
        </w:rPr>
        <w:t>с</w:t>
      </w:r>
      <w:proofErr w:type="gramEnd"/>
      <w:r w:rsidRPr="001A3DA4">
        <w:rPr>
          <w:rFonts w:ascii="Times New Roman" w:hAnsi="Times New Roman"/>
          <w:sz w:val="22"/>
          <w:szCs w:val="22"/>
        </w:rPr>
        <w:t xml:space="preserve"> ______________ </w:t>
      </w:r>
      <w:proofErr w:type="gramStart"/>
      <w:r w:rsidRPr="001A3DA4">
        <w:rPr>
          <w:rFonts w:ascii="Times New Roman" w:hAnsi="Times New Roman"/>
          <w:sz w:val="22"/>
          <w:szCs w:val="22"/>
        </w:rPr>
        <w:t>по</w:t>
      </w:r>
      <w:proofErr w:type="gramEnd"/>
      <w:r w:rsidRPr="001A3DA4">
        <w:rPr>
          <w:rFonts w:ascii="Times New Roman" w:hAnsi="Times New Roman"/>
          <w:sz w:val="22"/>
          <w:szCs w:val="22"/>
        </w:rPr>
        <w:t xml:space="preserve"> _________________, продолжительность - ________ дней;</w:t>
      </w:r>
    </w:p>
    <w:p w:rsidR="003B463B" w:rsidRPr="001A3DA4" w:rsidRDefault="003B463B" w:rsidP="003B463B">
      <w:pPr>
        <w:autoSpaceDE w:val="0"/>
        <w:autoSpaceDN w:val="0"/>
        <w:adjustRightInd w:val="0"/>
        <w:ind w:right="-569" w:firstLine="0"/>
        <w:contextualSpacing/>
        <w:jc w:val="left"/>
        <w:rPr>
          <w:rFonts w:ascii="Times New Roman" w:hAnsi="Times New Roman"/>
          <w:sz w:val="22"/>
          <w:szCs w:val="22"/>
        </w:rPr>
      </w:pPr>
      <w:proofErr w:type="gramStart"/>
      <w:r w:rsidRPr="001A3DA4">
        <w:rPr>
          <w:rFonts w:ascii="Times New Roman" w:hAnsi="Times New Roman"/>
          <w:sz w:val="22"/>
          <w:szCs w:val="22"/>
        </w:rPr>
        <w:t>с</w:t>
      </w:r>
      <w:proofErr w:type="gramEnd"/>
      <w:r w:rsidRPr="001A3DA4">
        <w:rPr>
          <w:rFonts w:ascii="Times New Roman" w:hAnsi="Times New Roman"/>
          <w:sz w:val="22"/>
          <w:szCs w:val="22"/>
        </w:rPr>
        <w:t xml:space="preserve"> ______________ </w:t>
      </w:r>
      <w:proofErr w:type="gramStart"/>
      <w:r w:rsidRPr="001A3DA4">
        <w:rPr>
          <w:rFonts w:ascii="Times New Roman" w:hAnsi="Times New Roman"/>
          <w:sz w:val="22"/>
          <w:szCs w:val="22"/>
        </w:rPr>
        <w:t>по</w:t>
      </w:r>
      <w:proofErr w:type="gramEnd"/>
      <w:r w:rsidRPr="001A3DA4">
        <w:rPr>
          <w:rFonts w:ascii="Times New Roman" w:hAnsi="Times New Roman"/>
          <w:sz w:val="22"/>
          <w:szCs w:val="22"/>
        </w:rPr>
        <w:t xml:space="preserve"> _________________, продолжительность - ________ дней.</w:t>
      </w:r>
    </w:p>
    <w:p w:rsidR="003B463B" w:rsidRPr="001A3DA4" w:rsidRDefault="003B463B" w:rsidP="003B463B">
      <w:pPr>
        <w:autoSpaceDE w:val="0"/>
        <w:autoSpaceDN w:val="0"/>
        <w:adjustRightInd w:val="0"/>
        <w:ind w:right="-569" w:firstLine="0"/>
        <w:contextualSpacing/>
        <w:jc w:val="left"/>
        <w:rPr>
          <w:rFonts w:ascii="Times New Roman" w:hAnsi="Times New Roman"/>
          <w:sz w:val="22"/>
          <w:szCs w:val="22"/>
        </w:rPr>
      </w:pPr>
    </w:p>
    <w:p w:rsidR="003B463B" w:rsidRPr="001A3DA4" w:rsidRDefault="003B463B" w:rsidP="003B463B">
      <w:pPr>
        <w:autoSpaceDE w:val="0"/>
        <w:autoSpaceDN w:val="0"/>
        <w:adjustRightInd w:val="0"/>
        <w:ind w:right="-569" w:firstLine="0"/>
        <w:contextualSpacing/>
        <w:jc w:val="left"/>
        <w:rPr>
          <w:rFonts w:ascii="Times New Roman" w:hAnsi="Times New Roman"/>
          <w:sz w:val="22"/>
          <w:szCs w:val="22"/>
        </w:rPr>
      </w:pPr>
      <w:r w:rsidRPr="001A3DA4">
        <w:rPr>
          <w:rFonts w:ascii="Times New Roman" w:hAnsi="Times New Roman"/>
          <w:sz w:val="22"/>
          <w:szCs w:val="22"/>
        </w:rPr>
        <w:t>7. Справочно: периоды временной нетрудоспособности в расчетном периоде:</w:t>
      </w:r>
    </w:p>
    <w:p w:rsidR="003B463B" w:rsidRPr="001A3DA4" w:rsidRDefault="003B463B" w:rsidP="003B463B">
      <w:pPr>
        <w:autoSpaceDE w:val="0"/>
        <w:autoSpaceDN w:val="0"/>
        <w:adjustRightInd w:val="0"/>
        <w:ind w:right="-569" w:firstLine="0"/>
        <w:contextualSpacing/>
        <w:jc w:val="left"/>
        <w:rPr>
          <w:rFonts w:ascii="Times New Roman" w:hAnsi="Times New Roman"/>
          <w:sz w:val="22"/>
          <w:szCs w:val="22"/>
        </w:rPr>
      </w:pPr>
      <w:proofErr w:type="gramStart"/>
      <w:r w:rsidRPr="001A3DA4">
        <w:rPr>
          <w:rFonts w:ascii="Times New Roman" w:hAnsi="Times New Roman"/>
          <w:sz w:val="22"/>
          <w:szCs w:val="22"/>
        </w:rPr>
        <w:t>с</w:t>
      </w:r>
      <w:proofErr w:type="gramEnd"/>
      <w:r w:rsidRPr="001A3DA4">
        <w:rPr>
          <w:rFonts w:ascii="Times New Roman" w:hAnsi="Times New Roman"/>
          <w:sz w:val="22"/>
          <w:szCs w:val="22"/>
        </w:rPr>
        <w:t xml:space="preserve"> ______________ </w:t>
      </w:r>
      <w:proofErr w:type="gramStart"/>
      <w:r w:rsidRPr="001A3DA4">
        <w:rPr>
          <w:rFonts w:ascii="Times New Roman" w:hAnsi="Times New Roman"/>
          <w:sz w:val="22"/>
          <w:szCs w:val="22"/>
        </w:rPr>
        <w:t>по</w:t>
      </w:r>
      <w:proofErr w:type="gramEnd"/>
      <w:r w:rsidRPr="001A3DA4">
        <w:rPr>
          <w:rFonts w:ascii="Times New Roman" w:hAnsi="Times New Roman"/>
          <w:sz w:val="22"/>
          <w:szCs w:val="22"/>
        </w:rPr>
        <w:t xml:space="preserve"> _________________, продолжительность - ________ дней;</w:t>
      </w:r>
    </w:p>
    <w:p w:rsidR="003B463B" w:rsidRPr="001A3DA4" w:rsidRDefault="003B463B" w:rsidP="003B463B">
      <w:pPr>
        <w:autoSpaceDE w:val="0"/>
        <w:autoSpaceDN w:val="0"/>
        <w:adjustRightInd w:val="0"/>
        <w:ind w:right="-569" w:firstLine="0"/>
        <w:contextualSpacing/>
        <w:jc w:val="left"/>
        <w:rPr>
          <w:rFonts w:ascii="Times New Roman" w:hAnsi="Times New Roman"/>
          <w:sz w:val="22"/>
          <w:szCs w:val="22"/>
        </w:rPr>
      </w:pPr>
      <w:proofErr w:type="gramStart"/>
      <w:r w:rsidRPr="001A3DA4">
        <w:rPr>
          <w:rFonts w:ascii="Times New Roman" w:hAnsi="Times New Roman"/>
          <w:sz w:val="22"/>
          <w:szCs w:val="22"/>
        </w:rPr>
        <w:t>с</w:t>
      </w:r>
      <w:proofErr w:type="gramEnd"/>
      <w:r w:rsidRPr="001A3DA4">
        <w:rPr>
          <w:rFonts w:ascii="Times New Roman" w:hAnsi="Times New Roman"/>
          <w:sz w:val="22"/>
          <w:szCs w:val="22"/>
        </w:rPr>
        <w:t xml:space="preserve"> ______________ </w:t>
      </w:r>
      <w:proofErr w:type="gramStart"/>
      <w:r w:rsidRPr="001A3DA4">
        <w:rPr>
          <w:rFonts w:ascii="Times New Roman" w:hAnsi="Times New Roman"/>
          <w:sz w:val="22"/>
          <w:szCs w:val="22"/>
        </w:rPr>
        <w:t>по</w:t>
      </w:r>
      <w:proofErr w:type="gramEnd"/>
      <w:r w:rsidRPr="001A3DA4">
        <w:rPr>
          <w:rFonts w:ascii="Times New Roman" w:hAnsi="Times New Roman"/>
          <w:sz w:val="22"/>
          <w:szCs w:val="22"/>
        </w:rPr>
        <w:t xml:space="preserve"> _________________, продолжительность - ________ дней;</w:t>
      </w:r>
    </w:p>
    <w:p w:rsidR="003B463B" w:rsidRPr="001A3DA4" w:rsidRDefault="003B463B" w:rsidP="003B463B">
      <w:pPr>
        <w:autoSpaceDE w:val="0"/>
        <w:autoSpaceDN w:val="0"/>
        <w:adjustRightInd w:val="0"/>
        <w:ind w:right="-569" w:firstLine="0"/>
        <w:contextualSpacing/>
        <w:jc w:val="left"/>
        <w:rPr>
          <w:rFonts w:ascii="Times New Roman" w:hAnsi="Times New Roman"/>
          <w:sz w:val="22"/>
          <w:szCs w:val="22"/>
        </w:rPr>
      </w:pPr>
      <w:proofErr w:type="gramStart"/>
      <w:r w:rsidRPr="001A3DA4">
        <w:rPr>
          <w:rFonts w:ascii="Times New Roman" w:hAnsi="Times New Roman"/>
          <w:sz w:val="22"/>
          <w:szCs w:val="22"/>
        </w:rPr>
        <w:t>с</w:t>
      </w:r>
      <w:proofErr w:type="gramEnd"/>
      <w:r w:rsidRPr="001A3DA4">
        <w:rPr>
          <w:rFonts w:ascii="Times New Roman" w:hAnsi="Times New Roman"/>
          <w:sz w:val="22"/>
          <w:szCs w:val="22"/>
        </w:rPr>
        <w:t xml:space="preserve"> ______________ </w:t>
      </w:r>
      <w:proofErr w:type="gramStart"/>
      <w:r w:rsidRPr="001A3DA4">
        <w:rPr>
          <w:rFonts w:ascii="Times New Roman" w:hAnsi="Times New Roman"/>
          <w:sz w:val="22"/>
          <w:szCs w:val="22"/>
        </w:rPr>
        <w:t>по</w:t>
      </w:r>
      <w:proofErr w:type="gramEnd"/>
      <w:r w:rsidRPr="001A3DA4">
        <w:rPr>
          <w:rFonts w:ascii="Times New Roman" w:hAnsi="Times New Roman"/>
          <w:sz w:val="22"/>
          <w:szCs w:val="22"/>
        </w:rPr>
        <w:t xml:space="preserve"> _________________, продолжительность - ________ дней.</w:t>
      </w:r>
    </w:p>
    <w:p w:rsidR="003B463B" w:rsidRPr="001A3DA4" w:rsidRDefault="003B463B" w:rsidP="003B463B">
      <w:pPr>
        <w:autoSpaceDE w:val="0"/>
        <w:autoSpaceDN w:val="0"/>
        <w:adjustRightInd w:val="0"/>
        <w:ind w:firstLine="0"/>
        <w:jc w:val="left"/>
        <w:rPr>
          <w:rFonts w:ascii="Times New Roman" w:hAnsi="Times New Roman"/>
          <w:sz w:val="22"/>
          <w:szCs w:val="22"/>
        </w:rPr>
      </w:pPr>
    </w:p>
    <w:p w:rsidR="003B463B" w:rsidRPr="001A3DA4" w:rsidRDefault="003B463B" w:rsidP="003B463B">
      <w:pPr>
        <w:autoSpaceDE w:val="0"/>
        <w:autoSpaceDN w:val="0"/>
        <w:adjustRightInd w:val="0"/>
        <w:ind w:firstLine="0"/>
        <w:jc w:val="left"/>
        <w:rPr>
          <w:rFonts w:ascii="Times New Roman" w:hAnsi="Times New Roman"/>
          <w:sz w:val="22"/>
          <w:szCs w:val="22"/>
        </w:rPr>
      </w:pPr>
    </w:p>
    <w:p w:rsidR="003B463B" w:rsidRPr="001A3DA4" w:rsidRDefault="003B463B" w:rsidP="003B463B">
      <w:pPr>
        <w:autoSpaceDE w:val="0"/>
        <w:autoSpaceDN w:val="0"/>
        <w:adjustRightInd w:val="0"/>
        <w:ind w:firstLine="0"/>
        <w:jc w:val="left"/>
        <w:rPr>
          <w:rFonts w:ascii="Times New Roman" w:hAnsi="Times New Roman"/>
          <w:sz w:val="22"/>
          <w:szCs w:val="22"/>
        </w:rPr>
      </w:pPr>
    </w:p>
    <w:p w:rsidR="003B463B" w:rsidRPr="001A3DA4" w:rsidRDefault="003B463B" w:rsidP="003B463B">
      <w:pPr>
        <w:autoSpaceDE w:val="0"/>
        <w:autoSpaceDN w:val="0"/>
        <w:adjustRightInd w:val="0"/>
        <w:ind w:firstLine="0"/>
        <w:jc w:val="right"/>
        <w:rPr>
          <w:rFonts w:ascii="Times New Roman" w:hAnsi="Times New Roman"/>
          <w:sz w:val="22"/>
          <w:szCs w:val="22"/>
        </w:rPr>
      </w:pPr>
      <w:r w:rsidRPr="001A3DA4">
        <w:rPr>
          <w:rFonts w:ascii="Times New Roman" w:hAnsi="Times New Roman"/>
          <w:sz w:val="22"/>
          <w:szCs w:val="22"/>
        </w:rPr>
        <w:t>Подписи руководителя органа местного самоуправления</w:t>
      </w:r>
    </w:p>
    <w:p w:rsidR="003B463B" w:rsidRPr="001A3DA4" w:rsidRDefault="003B463B" w:rsidP="003B463B">
      <w:pPr>
        <w:autoSpaceDE w:val="0"/>
        <w:autoSpaceDN w:val="0"/>
        <w:adjustRightInd w:val="0"/>
        <w:ind w:firstLine="0"/>
        <w:jc w:val="right"/>
        <w:rPr>
          <w:rFonts w:ascii="Times New Roman" w:hAnsi="Times New Roman"/>
          <w:sz w:val="22"/>
          <w:szCs w:val="22"/>
        </w:rPr>
      </w:pPr>
      <w:r w:rsidRPr="001A3DA4">
        <w:rPr>
          <w:rFonts w:ascii="Times New Roman" w:hAnsi="Times New Roman"/>
          <w:sz w:val="22"/>
          <w:szCs w:val="22"/>
        </w:rPr>
        <w:t>главного бухгалтера</w:t>
      </w:r>
    </w:p>
    <w:p w:rsidR="003B463B" w:rsidRPr="001A3DA4" w:rsidRDefault="003B463B" w:rsidP="003B463B">
      <w:pPr>
        <w:autoSpaceDE w:val="0"/>
        <w:autoSpaceDN w:val="0"/>
        <w:adjustRightInd w:val="0"/>
        <w:ind w:firstLine="0"/>
        <w:jc w:val="right"/>
        <w:rPr>
          <w:rFonts w:ascii="Times New Roman" w:hAnsi="Times New Roman"/>
          <w:sz w:val="22"/>
          <w:szCs w:val="22"/>
        </w:rPr>
      </w:pPr>
    </w:p>
    <w:p w:rsidR="003B463B" w:rsidRPr="001A3DA4" w:rsidRDefault="003B463B" w:rsidP="003B463B">
      <w:pPr>
        <w:autoSpaceDE w:val="0"/>
        <w:autoSpaceDN w:val="0"/>
        <w:adjustRightInd w:val="0"/>
        <w:ind w:firstLine="0"/>
        <w:jc w:val="right"/>
        <w:rPr>
          <w:rFonts w:ascii="Times New Roman" w:hAnsi="Times New Roman"/>
          <w:sz w:val="22"/>
          <w:szCs w:val="22"/>
        </w:rPr>
      </w:pPr>
      <w:r w:rsidRPr="001A3DA4">
        <w:rPr>
          <w:rFonts w:ascii="Times New Roman" w:hAnsi="Times New Roman"/>
          <w:sz w:val="22"/>
          <w:szCs w:val="22"/>
        </w:rPr>
        <w:t xml:space="preserve">М.П. </w:t>
      </w:r>
      <w:r w:rsidRPr="001A3DA4">
        <w:rPr>
          <w:rFonts w:ascii="Times New Roman" w:hAnsi="Times New Roman"/>
          <w:sz w:val="22"/>
          <w:szCs w:val="22"/>
        </w:rPr>
        <w:tab/>
      </w:r>
      <w:r w:rsidRPr="001A3DA4">
        <w:rPr>
          <w:rFonts w:ascii="Times New Roman" w:hAnsi="Times New Roman"/>
          <w:sz w:val="22"/>
          <w:szCs w:val="22"/>
        </w:rPr>
        <w:tab/>
      </w:r>
      <w:r w:rsidRPr="001A3DA4">
        <w:rPr>
          <w:rFonts w:ascii="Times New Roman" w:hAnsi="Times New Roman"/>
          <w:sz w:val="22"/>
          <w:szCs w:val="22"/>
        </w:rPr>
        <w:tab/>
      </w:r>
      <w:r w:rsidRPr="001A3DA4">
        <w:rPr>
          <w:rFonts w:ascii="Times New Roman" w:hAnsi="Times New Roman"/>
          <w:sz w:val="22"/>
          <w:szCs w:val="22"/>
        </w:rPr>
        <w:tab/>
        <w:t>Дата</w:t>
      </w:r>
    </w:p>
    <w:p w:rsidR="003B463B" w:rsidRPr="001A3DA4" w:rsidRDefault="003B463B" w:rsidP="003B463B">
      <w:pPr>
        <w:ind w:firstLine="0"/>
        <w:jc w:val="left"/>
        <w:rPr>
          <w:rFonts w:ascii="Times New Roman" w:hAnsi="Times New Roman"/>
          <w:sz w:val="22"/>
          <w:szCs w:val="22"/>
        </w:rPr>
        <w:sectPr w:rsidR="003B463B" w:rsidRPr="001A3DA4">
          <w:pgSz w:w="11905" w:h="16838"/>
          <w:pgMar w:top="851" w:right="1134" w:bottom="1701" w:left="1134" w:header="720" w:footer="720" w:gutter="0"/>
          <w:cols w:space="720"/>
        </w:sectPr>
      </w:pPr>
    </w:p>
    <w:p w:rsidR="003B463B" w:rsidRPr="001A3DA4" w:rsidRDefault="003B463B" w:rsidP="003B463B">
      <w:pPr>
        <w:autoSpaceDE w:val="0"/>
        <w:autoSpaceDN w:val="0"/>
        <w:adjustRightInd w:val="0"/>
        <w:ind w:firstLine="0"/>
        <w:jc w:val="right"/>
        <w:outlineLvl w:val="0"/>
        <w:rPr>
          <w:rFonts w:ascii="Times New Roman" w:hAnsi="Times New Roman"/>
          <w:i/>
          <w:sz w:val="22"/>
          <w:szCs w:val="22"/>
        </w:rPr>
      </w:pPr>
      <w:r w:rsidRPr="001A3DA4">
        <w:rPr>
          <w:rFonts w:ascii="Times New Roman" w:hAnsi="Times New Roman"/>
          <w:i/>
          <w:sz w:val="22"/>
          <w:szCs w:val="22"/>
        </w:rPr>
        <w:lastRenderedPageBreak/>
        <w:t>Образец 2</w:t>
      </w:r>
    </w:p>
    <w:p w:rsidR="003B463B" w:rsidRPr="001A3DA4" w:rsidRDefault="003B463B" w:rsidP="003B463B">
      <w:pPr>
        <w:autoSpaceDE w:val="0"/>
        <w:autoSpaceDN w:val="0"/>
        <w:adjustRightInd w:val="0"/>
        <w:ind w:firstLine="0"/>
        <w:outlineLvl w:val="0"/>
        <w:rPr>
          <w:rFonts w:ascii="Times New Roman" w:hAnsi="Times New Roman"/>
          <w:sz w:val="22"/>
          <w:szCs w:val="22"/>
        </w:rPr>
      </w:pPr>
    </w:p>
    <w:p w:rsidR="003B463B" w:rsidRPr="001A3DA4" w:rsidRDefault="003B463B" w:rsidP="003B463B">
      <w:pPr>
        <w:autoSpaceDE w:val="0"/>
        <w:autoSpaceDN w:val="0"/>
        <w:adjustRightInd w:val="0"/>
        <w:ind w:firstLine="0"/>
        <w:jc w:val="center"/>
        <w:rPr>
          <w:rFonts w:ascii="Times New Roman" w:hAnsi="Times New Roman"/>
          <w:sz w:val="22"/>
          <w:szCs w:val="22"/>
        </w:rPr>
      </w:pPr>
      <w:r w:rsidRPr="001A3DA4">
        <w:rPr>
          <w:rFonts w:ascii="Times New Roman" w:hAnsi="Times New Roman"/>
          <w:sz w:val="22"/>
          <w:szCs w:val="22"/>
        </w:rPr>
        <w:t>Справка</w:t>
      </w:r>
    </w:p>
    <w:p w:rsidR="003B463B" w:rsidRPr="001A3DA4" w:rsidRDefault="003B463B" w:rsidP="003B463B">
      <w:pPr>
        <w:widowControl w:val="0"/>
        <w:autoSpaceDE w:val="0"/>
        <w:autoSpaceDN w:val="0"/>
        <w:adjustRightInd w:val="0"/>
        <w:ind w:firstLine="0"/>
        <w:jc w:val="center"/>
        <w:rPr>
          <w:rFonts w:ascii="Times New Roman" w:eastAsia="Calibri" w:hAnsi="Times New Roman"/>
          <w:sz w:val="22"/>
          <w:szCs w:val="22"/>
          <w:lang w:eastAsia="en-US"/>
        </w:rPr>
      </w:pPr>
      <w:r w:rsidRPr="001A3DA4">
        <w:rPr>
          <w:rFonts w:ascii="Times New Roman" w:hAnsi="Times New Roman"/>
          <w:sz w:val="22"/>
          <w:szCs w:val="22"/>
        </w:rPr>
        <w:t xml:space="preserve">о размере среднемесячного заработка для исчисления доплаты к страховой пенсии по старости (инвалидности) (либо к </w:t>
      </w:r>
      <w:proofErr w:type="gramStart"/>
      <w:r w:rsidRPr="001A3DA4">
        <w:rPr>
          <w:rFonts w:ascii="Times New Roman" w:hAnsi="Times New Roman"/>
          <w:sz w:val="22"/>
          <w:szCs w:val="22"/>
        </w:rPr>
        <w:t>пенсии</w:t>
      </w:r>
      <w:proofErr w:type="gramEnd"/>
      <w:r w:rsidR="00AF581C">
        <w:rPr>
          <w:rFonts w:ascii="Times New Roman" w:hAnsi="Times New Roman"/>
          <w:sz w:val="22"/>
          <w:szCs w:val="22"/>
        </w:rPr>
        <w:t xml:space="preserve"> </w:t>
      </w:r>
      <w:r w:rsidRPr="001A3DA4">
        <w:rPr>
          <w:rFonts w:ascii="Times New Roman" w:eastAsia="Calibri" w:hAnsi="Times New Roman"/>
          <w:sz w:val="22"/>
          <w:szCs w:val="22"/>
          <w:lang w:eastAsia="en-US"/>
        </w:rPr>
        <w:t>назначенной в соответствии со статьей 32 Закона Российской Федерации «О занятости населения в Российской Федерации»).</w:t>
      </w:r>
    </w:p>
    <w:p w:rsidR="003B463B" w:rsidRPr="001A3DA4" w:rsidRDefault="003B463B" w:rsidP="003B463B">
      <w:pPr>
        <w:autoSpaceDE w:val="0"/>
        <w:autoSpaceDN w:val="0"/>
        <w:adjustRightInd w:val="0"/>
        <w:ind w:firstLine="0"/>
        <w:jc w:val="center"/>
        <w:rPr>
          <w:rFonts w:ascii="Times New Roman" w:hAnsi="Times New Roman"/>
          <w:sz w:val="22"/>
          <w:szCs w:val="22"/>
        </w:rPr>
      </w:pPr>
    </w:p>
    <w:p w:rsidR="003B463B" w:rsidRPr="001A3DA4" w:rsidRDefault="003B463B" w:rsidP="003B463B">
      <w:pPr>
        <w:autoSpaceDE w:val="0"/>
        <w:autoSpaceDN w:val="0"/>
        <w:adjustRightInd w:val="0"/>
        <w:ind w:firstLine="0"/>
        <w:rPr>
          <w:rFonts w:ascii="Times New Roman" w:hAnsi="Times New Roman"/>
          <w:sz w:val="22"/>
          <w:szCs w:val="22"/>
        </w:rPr>
      </w:pPr>
      <w:r w:rsidRPr="001A3DA4">
        <w:rPr>
          <w:rFonts w:ascii="Times New Roman" w:hAnsi="Times New Roman"/>
          <w:sz w:val="22"/>
          <w:szCs w:val="22"/>
        </w:rPr>
        <w:t xml:space="preserve">Дана ________________________________________________________________________________ </w:t>
      </w:r>
    </w:p>
    <w:p w:rsidR="003B463B" w:rsidRPr="001A3DA4" w:rsidRDefault="003B463B" w:rsidP="003B463B">
      <w:pPr>
        <w:autoSpaceDE w:val="0"/>
        <w:autoSpaceDN w:val="0"/>
        <w:adjustRightInd w:val="0"/>
        <w:ind w:firstLine="0"/>
        <w:jc w:val="center"/>
        <w:rPr>
          <w:rFonts w:ascii="Times New Roman" w:hAnsi="Times New Roman"/>
          <w:sz w:val="22"/>
          <w:szCs w:val="22"/>
        </w:rPr>
      </w:pPr>
      <w:r w:rsidRPr="001A3DA4">
        <w:rPr>
          <w:rFonts w:ascii="Times New Roman" w:hAnsi="Times New Roman"/>
          <w:sz w:val="22"/>
          <w:szCs w:val="22"/>
        </w:rPr>
        <w:t>(Ф.И.О., должность)</w:t>
      </w:r>
    </w:p>
    <w:p w:rsidR="003B463B" w:rsidRPr="001A3DA4" w:rsidRDefault="003B463B" w:rsidP="003B463B">
      <w:pPr>
        <w:autoSpaceDE w:val="0"/>
        <w:autoSpaceDN w:val="0"/>
        <w:adjustRightInd w:val="0"/>
        <w:ind w:firstLine="0"/>
        <w:jc w:val="center"/>
        <w:rPr>
          <w:rFonts w:ascii="Times New Roman" w:hAnsi="Times New Roman"/>
          <w:sz w:val="22"/>
          <w:szCs w:val="22"/>
        </w:rPr>
      </w:pPr>
    </w:p>
    <w:tbl>
      <w:tblPr>
        <w:tblW w:w="5000" w:type="pct"/>
        <w:tblCellMar>
          <w:top w:w="75" w:type="dxa"/>
          <w:left w:w="0" w:type="dxa"/>
          <w:bottom w:w="75" w:type="dxa"/>
          <w:right w:w="0" w:type="dxa"/>
        </w:tblCellMar>
        <w:tblLook w:val="04A0" w:firstRow="1" w:lastRow="0" w:firstColumn="1" w:lastColumn="0" w:noHBand="0" w:noVBand="1"/>
      </w:tblPr>
      <w:tblGrid>
        <w:gridCol w:w="894"/>
        <w:gridCol w:w="4796"/>
        <w:gridCol w:w="605"/>
        <w:gridCol w:w="565"/>
        <w:gridCol w:w="559"/>
        <w:gridCol w:w="574"/>
        <w:gridCol w:w="703"/>
        <w:gridCol w:w="568"/>
        <w:gridCol w:w="712"/>
        <w:gridCol w:w="709"/>
        <w:gridCol w:w="625"/>
        <w:gridCol w:w="559"/>
        <w:gridCol w:w="703"/>
        <w:gridCol w:w="700"/>
        <w:gridCol w:w="1138"/>
      </w:tblGrid>
      <w:tr w:rsidR="003B463B" w:rsidRPr="001A3DA4" w:rsidTr="003B463B">
        <w:tc>
          <w:tcPr>
            <w:tcW w:w="3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463B" w:rsidRPr="001A3DA4" w:rsidRDefault="003B463B">
            <w:pPr>
              <w:autoSpaceDE w:val="0"/>
              <w:autoSpaceDN w:val="0"/>
              <w:adjustRightInd w:val="0"/>
              <w:ind w:right="335" w:firstLine="0"/>
              <w:contextualSpacing/>
              <w:jc w:val="center"/>
              <w:rPr>
                <w:rFonts w:ascii="Times New Roman" w:hAnsi="Times New Roman"/>
              </w:rPr>
            </w:pPr>
            <w:r w:rsidRPr="001A3DA4">
              <w:rPr>
                <w:rFonts w:ascii="Times New Roman" w:hAnsi="Times New Roman"/>
                <w:sz w:val="22"/>
                <w:szCs w:val="22"/>
              </w:rPr>
              <w:t>№</w:t>
            </w:r>
          </w:p>
        </w:tc>
        <w:tc>
          <w:tcPr>
            <w:tcW w:w="16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Наименование выплаты</w:t>
            </w:r>
          </w:p>
        </w:tc>
        <w:tc>
          <w:tcPr>
            <w:tcW w:w="2631" w:type="pct"/>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По месяцам:</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Всего</w:t>
            </w:r>
          </w:p>
        </w:tc>
      </w:tr>
      <w:tr w:rsidR="003B463B" w:rsidRPr="001A3DA4" w:rsidTr="003B463B">
        <w:tc>
          <w:tcPr>
            <w:tcW w:w="3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right="335" w:firstLine="0"/>
              <w:contextualSpacing/>
              <w:jc w:val="left"/>
              <w:rPr>
                <w:rFonts w:ascii="Times New Roman" w:hAnsi="Times New Roman"/>
              </w:rPr>
            </w:pPr>
          </w:p>
        </w:tc>
        <w:tc>
          <w:tcPr>
            <w:tcW w:w="16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1</w:t>
            </w:r>
          </w:p>
        </w:tc>
        <w:tc>
          <w:tcPr>
            <w:tcW w:w="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2</w:t>
            </w:r>
          </w:p>
        </w:tc>
        <w:tc>
          <w:tcPr>
            <w:tcW w:w="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3</w:t>
            </w:r>
          </w:p>
        </w:tc>
        <w:tc>
          <w:tcPr>
            <w:tcW w:w="1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4</w:t>
            </w:r>
          </w:p>
        </w:tc>
        <w:tc>
          <w:tcPr>
            <w:tcW w:w="2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5</w:t>
            </w:r>
          </w:p>
        </w:tc>
        <w:tc>
          <w:tcPr>
            <w:tcW w:w="1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6</w:t>
            </w:r>
          </w:p>
        </w:tc>
        <w:tc>
          <w:tcPr>
            <w:tcW w:w="2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7</w:t>
            </w:r>
          </w:p>
        </w:tc>
        <w:tc>
          <w:tcPr>
            <w:tcW w:w="2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8</w:t>
            </w:r>
          </w:p>
        </w:tc>
        <w:tc>
          <w:tcPr>
            <w:tcW w:w="2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9</w:t>
            </w:r>
          </w:p>
        </w:tc>
        <w:tc>
          <w:tcPr>
            <w:tcW w:w="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10</w:t>
            </w:r>
          </w:p>
        </w:tc>
        <w:tc>
          <w:tcPr>
            <w:tcW w:w="2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11</w:t>
            </w:r>
          </w:p>
        </w:tc>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463B" w:rsidRPr="001A3DA4" w:rsidRDefault="003B463B">
            <w:pPr>
              <w:autoSpaceDE w:val="0"/>
              <w:autoSpaceDN w:val="0"/>
              <w:adjustRightInd w:val="0"/>
              <w:ind w:firstLine="0"/>
              <w:jc w:val="center"/>
              <w:rPr>
                <w:rFonts w:ascii="Times New Roman" w:hAnsi="Times New Roman"/>
              </w:rPr>
            </w:pPr>
            <w:r w:rsidRPr="001A3DA4">
              <w:rPr>
                <w:rFonts w:ascii="Times New Roman" w:hAnsi="Times New Roman"/>
                <w:sz w:val="22"/>
                <w:szCs w:val="22"/>
              </w:rPr>
              <w:t>12</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r>
      <w:tr w:rsidR="003B463B" w:rsidRPr="001A3DA4" w:rsidTr="003B463B">
        <w:tc>
          <w:tcPr>
            <w:tcW w:w="3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463B" w:rsidRPr="001A3DA4" w:rsidRDefault="003B463B">
            <w:pPr>
              <w:autoSpaceDE w:val="0"/>
              <w:autoSpaceDN w:val="0"/>
              <w:adjustRightInd w:val="0"/>
              <w:ind w:right="335" w:firstLine="0"/>
              <w:contextualSpacing/>
              <w:jc w:val="center"/>
              <w:rPr>
                <w:rFonts w:ascii="Times New Roman" w:hAnsi="Times New Roman"/>
              </w:rPr>
            </w:pPr>
            <w:r w:rsidRPr="001A3DA4">
              <w:rPr>
                <w:rFonts w:ascii="Times New Roman" w:hAnsi="Times New Roman"/>
                <w:sz w:val="22"/>
                <w:szCs w:val="22"/>
              </w:rPr>
              <w:t>1</w:t>
            </w:r>
          </w:p>
        </w:tc>
        <w:tc>
          <w:tcPr>
            <w:tcW w:w="16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463B" w:rsidRPr="001A3DA4" w:rsidRDefault="003B463B">
            <w:pPr>
              <w:autoSpaceDE w:val="0"/>
              <w:autoSpaceDN w:val="0"/>
              <w:adjustRightInd w:val="0"/>
              <w:ind w:firstLine="0"/>
              <w:jc w:val="left"/>
              <w:rPr>
                <w:rFonts w:ascii="Times New Roman" w:hAnsi="Times New Roman"/>
              </w:rPr>
            </w:pPr>
            <w:r w:rsidRPr="001A3DA4">
              <w:rPr>
                <w:rFonts w:ascii="Times New Roman" w:hAnsi="Times New Roman"/>
                <w:sz w:val="22"/>
                <w:szCs w:val="22"/>
              </w:rPr>
              <w:t>Год, месяц</w:t>
            </w:r>
          </w:p>
        </w:tc>
        <w:tc>
          <w:tcPr>
            <w:tcW w:w="2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1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1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r>
      <w:tr w:rsidR="003B463B" w:rsidRPr="001A3DA4" w:rsidTr="003B463B">
        <w:tc>
          <w:tcPr>
            <w:tcW w:w="3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463B" w:rsidRPr="001A3DA4" w:rsidRDefault="003B463B">
            <w:pPr>
              <w:autoSpaceDE w:val="0"/>
              <w:autoSpaceDN w:val="0"/>
              <w:adjustRightInd w:val="0"/>
              <w:ind w:right="335" w:firstLine="0"/>
              <w:contextualSpacing/>
              <w:jc w:val="center"/>
              <w:rPr>
                <w:rFonts w:ascii="Times New Roman" w:hAnsi="Times New Roman"/>
              </w:rPr>
            </w:pPr>
            <w:r w:rsidRPr="001A3DA4">
              <w:rPr>
                <w:rFonts w:ascii="Times New Roman" w:hAnsi="Times New Roman"/>
                <w:sz w:val="22"/>
                <w:szCs w:val="22"/>
              </w:rPr>
              <w:t>2</w:t>
            </w:r>
          </w:p>
        </w:tc>
        <w:tc>
          <w:tcPr>
            <w:tcW w:w="16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463B" w:rsidRPr="001A3DA4" w:rsidRDefault="003B463B">
            <w:pPr>
              <w:autoSpaceDE w:val="0"/>
              <w:autoSpaceDN w:val="0"/>
              <w:adjustRightInd w:val="0"/>
              <w:ind w:firstLine="0"/>
              <w:jc w:val="left"/>
              <w:rPr>
                <w:rFonts w:ascii="Times New Roman" w:hAnsi="Times New Roman"/>
              </w:rPr>
            </w:pPr>
            <w:r w:rsidRPr="001A3DA4">
              <w:rPr>
                <w:rFonts w:ascii="Times New Roman" w:hAnsi="Times New Roman"/>
                <w:sz w:val="22"/>
                <w:szCs w:val="22"/>
              </w:rPr>
              <w:t>Количество отработанных дней</w:t>
            </w:r>
          </w:p>
        </w:tc>
        <w:tc>
          <w:tcPr>
            <w:tcW w:w="2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1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1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r>
      <w:tr w:rsidR="003B463B" w:rsidRPr="001A3DA4" w:rsidTr="003B463B">
        <w:tc>
          <w:tcPr>
            <w:tcW w:w="3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463B" w:rsidRPr="001A3DA4" w:rsidRDefault="003B463B">
            <w:pPr>
              <w:autoSpaceDE w:val="0"/>
              <w:autoSpaceDN w:val="0"/>
              <w:adjustRightInd w:val="0"/>
              <w:ind w:right="335" w:firstLine="0"/>
              <w:contextualSpacing/>
              <w:jc w:val="center"/>
              <w:rPr>
                <w:rFonts w:ascii="Times New Roman" w:hAnsi="Times New Roman"/>
              </w:rPr>
            </w:pPr>
            <w:bookmarkStart w:id="43" w:name="Par58"/>
            <w:bookmarkEnd w:id="43"/>
            <w:r w:rsidRPr="001A3DA4">
              <w:rPr>
                <w:rFonts w:ascii="Times New Roman" w:hAnsi="Times New Roman"/>
                <w:sz w:val="22"/>
                <w:szCs w:val="22"/>
              </w:rPr>
              <w:t>3</w:t>
            </w:r>
          </w:p>
        </w:tc>
        <w:tc>
          <w:tcPr>
            <w:tcW w:w="16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463B" w:rsidRPr="001A3DA4" w:rsidRDefault="003B463B">
            <w:pPr>
              <w:autoSpaceDE w:val="0"/>
              <w:autoSpaceDN w:val="0"/>
              <w:adjustRightInd w:val="0"/>
              <w:ind w:firstLine="0"/>
              <w:jc w:val="left"/>
              <w:rPr>
                <w:rFonts w:ascii="Times New Roman" w:hAnsi="Times New Roman"/>
              </w:rPr>
            </w:pPr>
            <w:r w:rsidRPr="001A3DA4">
              <w:rPr>
                <w:rFonts w:ascii="Times New Roman" w:hAnsi="Times New Roman"/>
                <w:sz w:val="22"/>
                <w:szCs w:val="22"/>
              </w:rPr>
              <w:t>Ежемесячное денежное вознаграждение</w:t>
            </w:r>
          </w:p>
        </w:tc>
        <w:tc>
          <w:tcPr>
            <w:tcW w:w="2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1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1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r>
      <w:tr w:rsidR="003B463B" w:rsidRPr="001A3DA4" w:rsidTr="003B463B">
        <w:tc>
          <w:tcPr>
            <w:tcW w:w="3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463B" w:rsidRPr="001A3DA4" w:rsidRDefault="003B463B">
            <w:pPr>
              <w:autoSpaceDE w:val="0"/>
              <w:autoSpaceDN w:val="0"/>
              <w:adjustRightInd w:val="0"/>
              <w:ind w:right="335" w:firstLine="0"/>
              <w:contextualSpacing/>
              <w:jc w:val="center"/>
              <w:rPr>
                <w:rFonts w:ascii="Times New Roman" w:hAnsi="Times New Roman"/>
              </w:rPr>
            </w:pPr>
            <w:r w:rsidRPr="001A3DA4">
              <w:rPr>
                <w:rFonts w:ascii="Times New Roman" w:hAnsi="Times New Roman"/>
                <w:sz w:val="22"/>
                <w:szCs w:val="22"/>
              </w:rPr>
              <w:t>4</w:t>
            </w:r>
          </w:p>
        </w:tc>
        <w:tc>
          <w:tcPr>
            <w:tcW w:w="16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ind w:firstLine="0"/>
              <w:jc w:val="left"/>
              <w:rPr>
                <w:rFonts w:ascii="Times New Roman" w:hAnsi="Times New Roman"/>
              </w:rPr>
            </w:pPr>
            <w:proofErr w:type="gramStart"/>
            <w:r w:rsidRPr="001A3DA4">
              <w:rPr>
                <w:rFonts w:ascii="Times New Roman" w:hAnsi="Times New Roman"/>
                <w:sz w:val="22"/>
                <w:szCs w:val="22"/>
              </w:rPr>
              <w:t>Ежемесячное денежное поощрение (не более 3-х должностных окладов при выработке установленной месячной нормы рабочего времени), премии по результатам работы (кроме единовременных), выплаченные до 01.01.2007)*</w:t>
            </w:r>
            <w:proofErr w:type="gramEnd"/>
          </w:p>
          <w:p w:rsidR="003B463B" w:rsidRPr="001A3DA4" w:rsidRDefault="003B463B">
            <w:pPr>
              <w:autoSpaceDE w:val="0"/>
              <w:autoSpaceDN w:val="0"/>
              <w:adjustRightInd w:val="0"/>
              <w:ind w:firstLine="0"/>
              <w:jc w:val="left"/>
              <w:rPr>
                <w:rFonts w:ascii="Times New Roman" w:hAnsi="Times New Roman"/>
              </w:rPr>
            </w:pPr>
          </w:p>
        </w:tc>
        <w:tc>
          <w:tcPr>
            <w:tcW w:w="2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1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1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r>
      <w:tr w:rsidR="003B463B" w:rsidRPr="001A3DA4" w:rsidTr="003B463B">
        <w:tc>
          <w:tcPr>
            <w:tcW w:w="3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463B" w:rsidRPr="001A3DA4" w:rsidRDefault="003B463B">
            <w:pPr>
              <w:autoSpaceDE w:val="0"/>
              <w:autoSpaceDN w:val="0"/>
              <w:adjustRightInd w:val="0"/>
              <w:ind w:right="335" w:firstLine="0"/>
              <w:contextualSpacing/>
              <w:jc w:val="center"/>
              <w:rPr>
                <w:rFonts w:ascii="Times New Roman" w:hAnsi="Times New Roman"/>
              </w:rPr>
            </w:pPr>
            <w:bookmarkStart w:id="44" w:name="Par88"/>
            <w:bookmarkEnd w:id="44"/>
            <w:r w:rsidRPr="001A3DA4">
              <w:rPr>
                <w:rFonts w:ascii="Times New Roman" w:hAnsi="Times New Roman"/>
                <w:sz w:val="22"/>
                <w:szCs w:val="22"/>
              </w:rPr>
              <w:t>5</w:t>
            </w:r>
          </w:p>
        </w:tc>
        <w:tc>
          <w:tcPr>
            <w:tcW w:w="16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463B" w:rsidRPr="001A3DA4" w:rsidRDefault="003B463B">
            <w:pPr>
              <w:autoSpaceDE w:val="0"/>
              <w:autoSpaceDN w:val="0"/>
              <w:adjustRightInd w:val="0"/>
              <w:ind w:firstLine="0"/>
              <w:jc w:val="left"/>
              <w:rPr>
                <w:rFonts w:ascii="Times New Roman" w:hAnsi="Times New Roman"/>
                <w:i/>
              </w:rPr>
            </w:pPr>
            <w:r w:rsidRPr="001A3DA4">
              <w:rPr>
                <w:rFonts w:ascii="Times New Roman" w:hAnsi="Times New Roman"/>
                <w:i/>
                <w:sz w:val="22"/>
                <w:szCs w:val="22"/>
              </w:rPr>
              <w:t>Материальная помощь*</w:t>
            </w:r>
          </w:p>
        </w:tc>
        <w:tc>
          <w:tcPr>
            <w:tcW w:w="2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1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1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r>
      <w:tr w:rsidR="003B463B" w:rsidRPr="001A3DA4" w:rsidTr="003B463B">
        <w:tc>
          <w:tcPr>
            <w:tcW w:w="3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463B" w:rsidRPr="001A3DA4" w:rsidRDefault="003B463B">
            <w:pPr>
              <w:autoSpaceDE w:val="0"/>
              <w:autoSpaceDN w:val="0"/>
              <w:adjustRightInd w:val="0"/>
              <w:ind w:right="335" w:firstLine="0"/>
              <w:contextualSpacing/>
              <w:jc w:val="center"/>
              <w:rPr>
                <w:rFonts w:ascii="Times New Roman" w:hAnsi="Times New Roman"/>
              </w:rPr>
            </w:pPr>
            <w:bookmarkStart w:id="45" w:name="Par103"/>
            <w:bookmarkEnd w:id="45"/>
            <w:r w:rsidRPr="001A3DA4">
              <w:rPr>
                <w:rFonts w:ascii="Times New Roman" w:hAnsi="Times New Roman"/>
                <w:sz w:val="22"/>
                <w:szCs w:val="22"/>
              </w:rPr>
              <w:t>6</w:t>
            </w:r>
          </w:p>
        </w:tc>
        <w:tc>
          <w:tcPr>
            <w:tcW w:w="16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463B" w:rsidRPr="001A3DA4" w:rsidRDefault="003B463B">
            <w:pPr>
              <w:autoSpaceDE w:val="0"/>
              <w:autoSpaceDN w:val="0"/>
              <w:adjustRightInd w:val="0"/>
              <w:ind w:firstLine="0"/>
              <w:jc w:val="left"/>
              <w:rPr>
                <w:rFonts w:ascii="Times New Roman" w:hAnsi="Times New Roman"/>
                <w:i/>
              </w:rPr>
            </w:pPr>
            <w:r w:rsidRPr="001A3DA4">
              <w:rPr>
                <w:rFonts w:ascii="Times New Roman" w:hAnsi="Times New Roman"/>
                <w:i/>
                <w:sz w:val="22"/>
                <w:szCs w:val="22"/>
              </w:rPr>
              <w:t>Единовременная выплата при предоставлении ежегодного оплачиваемого отпуска*</w:t>
            </w:r>
          </w:p>
        </w:tc>
        <w:tc>
          <w:tcPr>
            <w:tcW w:w="2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1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1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r>
      <w:tr w:rsidR="003B463B" w:rsidRPr="001A3DA4" w:rsidTr="003B463B">
        <w:tc>
          <w:tcPr>
            <w:tcW w:w="3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463B" w:rsidRPr="001A3DA4" w:rsidRDefault="003B463B">
            <w:pPr>
              <w:autoSpaceDE w:val="0"/>
              <w:autoSpaceDN w:val="0"/>
              <w:adjustRightInd w:val="0"/>
              <w:ind w:right="335" w:firstLine="0"/>
              <w:contextualSpacing/>
              <w:jc w:val="center"/>
              <w:rPr>
                <w:rFonts w:ascii="Times New Roman" w:hAnsi="Times New Roman"/>
              </w:rPr>
            </w:pPr>
            <w:bookmarkStart w:id="46" w:name="Par118"/>
            <w:bookmarkEnd w:id="46"/>
            <w:r w:rsidRPr="001A3DA4">
              <w:rPr>
                <w:rFonts w:ascii="Times New Roman" w:hAnsi="Times New Roman"/>
                <w:sz w:val="22"/>
                <w:szCs w:val="22"/>
              </w:rPr>
              <w:t>7</w:t>
            </w:r>
          </w:p>
        </w:tc>
        <w:tc>
          <w:tcPr>
            <w:tcW w:w="16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463B" w:rsidRPr="001A3DA4" w:rsidRDefault="003B463B">
            <w:pPr>
              <w:autoSpaceDE w:val="0"/>
              <w:autoSpaceDN w:val="0"/>
              <w:adjustRightInd w:val="0"/>
              <w:ind w:firstLine="0"/>
              <w:jc w:val="left"/>
              <w:rPr>
                <w:rFonts w:ascii="Times New Roman" w:hAnsi="Times New Roman"/>
                <w:i/>
              </w:rPr>
            </w:pPr>
            <w:r w:rsidRPr="001A3DA4">
              <w:rPr>
                <w:rFonts w:ascii="Times New Roman" w:hAnsi="Times New Roman"/>
                <w:i/>
                <w:sz w:val="22"/>
                <w:szCs w:val="22"/>
              </w:rPr>
              <w:t>Премии за выполнение особо важных и сложных заданий*</w:t>
            </w:r>
          </w:p>
        </w:tc>
        <w:tc>
          <w:tcPr>
            <w:tcW w:w="2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1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1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r>
      <w:tr w:rsidR="003B463B" w:rsidRPr="001A3DA4" w:rsidTr="003B463B">
        <w:tc>
          <w:tcPr>
            <w:tcW w:w="3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463B" w:rsidRPr="001A3DA4" w:rsidRDefault="003B463B">
            <w:pPr>
              <w:autoSpaceDE w:val="0"/>
              <w:autoSpaceDN w:val="0"/>
              <w:adjustRightInd w:val="0"/>
              <w:ind w:right="335" w:firstLine="0"/>
              <w:contextualSpacing/>
              <w:jc w:val="center"/>
              <w:rPr>
                <w:rFonts w:ascii="Times New Roman" w:hAnsi="Times New Roman"/>
              </w:rPr>
            </w:pPr>
            <w:r w:rsidRPr="001A3DA4">
              <w:rPr>
                <w:rFonts w:ascii="Times New Roman" w:hAnsi="Times New Roman"/>
                <w:sz w:val="22"/>
                <w:szCs w:val="22"/>
              </w:rPr>
              <w:t>8</w:t>
            </w:r>
          </w:p>
        </w:tc>
        <w:tc>
          <w:tcPr>
            <w:tcW w:w="16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463B" w:rsidRPr="001A3DA4" w:rsidRDefault="003B463B">
            <w:pPr>
              <w:autoSpaceDE w:val="0"/>
              <w:autoSpaceDN w:val="0"/>
              <w:adjustRightInd w:val="0"/>
              <w:ind w:firstLine="0"/>
              <w:jc w:val="left"/>
              <w:rPr>
                <w:rFonts w:ascii="Times New Roman" w:hAnsi="Times New Roman"/>
              </w:rPr>
            </w:pPr>
            <w:r w:rsidRPr="001A3DA4">
              <w:rPr>
                <w:rFonts w:ascii="Times New Roman" w:hAnsi="Times New Roman"/>
                <w:sz w:val="22"/>
                <w:szCs w:val="22"/>
              </w:rPr>
              <w:t>Оплата за период нахождения в основном и дополнительном оплачиваемых отпусках</w:t>
            </w:r>
          </w:p>
        </w:tc>
        <w:tc>
          <w:tcPr>
            <w:tcW w:w="2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1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1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r>
      <w:tr w:rsidR="003B463B" w:rsidRPr="001A3DA4" w:rsidTr="003B463B">
        <w:tc>
          <w:tcPr>
            <w:tcW w:w="3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463B" w:rsidRPr="001A3DA4" w:rsidRDefault="003B463B">
            <w:pPr>
              <w:autoSpaceDE w:val="0"/>
              <w:autoSpaceDN w:val="0"/>
              <w:adjustRightInd w:val="0"/>
              <w:ind w:right="335" w:firstLine="0"/>
              <w:contextualSpacing/>
              <w:jc w:val="center"/>
              <w:rPr>
                <w:rFonts w:ascii="Times New Roman" w:hAnsi="Times New Roman"/>
              </w:rPr>
            </w:pPr>
            <w:r w:rsidRPr="001A3DA4">
              <w:rPr>
                <w:rFonts w:ascii="Times New Roman" w:hAnsi="Times New Roman"/>
                <w:sz w:val="22"/>
                <w:szCs w:val="22"/>
              </w:rPr>
              <w:t>9</w:t>
            </w:r>
          </w:p>
        </w:tc>
        <w:tc>
          <w:tcPr>
            <w:tcW w:w="16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B463B" w:rsidRPr="001A3DA4" w:rsidRDefault="003B463B">
            <w:pPr>
              <w:autoSpaceDE w:val="0"/>
              <w:autoSpaceDN w:val="0"/>
              <w:adjustRightInd w:val="0"/>
              <w:ind w:firstLine="0"/>
              <w:jc w:val="left"/>
              <w:rPr>
                <w:rFonts w:ascii="Times New Roman" w:hAnsi="Times New Roman"/>
              </w:rPr>
            </w:pPr>
            <w:r w:rsidRPr="001A3DA4">
              <w:rPr>
                <w:rFonts w:ascii="Times New Roman" w:hAnsi="Times New Roman"/>
                <w:sz w:val="22"/>
                <w:szCs w:val="22"/>
              </w:rPr>
              <w:t>ВСЕГО</w:t>
            </w:r>
          </w:p>
        </w:tc>
        <w:tc>
          <w:tcPr>
            <w:tcW w:w="2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1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1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463B" w:rsidRPr="001A3DA4" w:rsidRDefault="003B463B">
            <w:pPr>
              <w:autoSpaceDE w:val="0"/>
              <w:autoSpaceDN w:val="0"/>
              <w:adjustRightInd w:val="0"/>
              <w:ind w:firstLine="0"/>
              <w:jc w:val="left"/>
              <w:rPr>
                <w:rFonts w:ascii="Times New Roman" w:hAnsi="Times New Roman"/>
              </w:rPr>
            </w:pPr>
          </w:p>
        </w:tc>
      </w:tr>
    </w:tbl>
    <w:p w:rsidR="003B463B" w:rsidRPr="001A3DA4" w:rsidRDefault="003B463B" w:rsidP="003B463B">
      <w:pPr>
        <w:autoSpaceDE w:val="0"/>
        <w:autoSpaceDN w:val="0"/>
        <w:adjustRightInd w:val="0"/>
        <w:ind w:firstLine="0"/>
        <w:rPr>
          <w:rFonts w:ascii="Times New Roman" w:hAnsi="Times New Roman"/>
          <w:sz w:val="22"/>
          <w:szCs w:val="22"/>
        </w:rPr>
      </w:pPr>
      <w:bookmarkStart w:id="47" w:name="Par148"/>
      <w:bookmarkStart w:id="48" w:name="Par163"/>
      <w:bookmarkEnd w:id="47"/>
      <w:bookmarkEnd w:id="48"/>
      <w:proofErr w:type="gramStart"/>
      <w:r w:rsidRPr="001A3DA4">
        <w:rPr>
          <w:rFonts w:ascii="Times New Roman" w:hAnsi="Times New Roman"/>
          <w:sz w:val="22"/>
          <w:szCs w:val="22"/>
        </w:rPr>
        <w:lastRenderedPageBreak/>
        <w:t>* Указываются в случае, если предусмотрены Уставом муниципального образования и принятыми в соответствии с положениями Устава правовыми актом представительного органа о денежном вознаграждении лица, замещающего муниципальную должность на постоянной основе.</w:t>
      </w:r>
      <w:proofErr w:type="gramEnd"/>
    </w:p>
    <w:p w:rsidR="003B463B" w:rsidRPr="001A3DA4" w:rsidRDefault="003B463B" w:rsidP="003B463B">
      <w:pPr>
        <w:ind w:firstLine="0"/>
        <w:jc w:val="left"/>
        <w:rPr>
          <w:rFonts w:ascii="Times New Roman" w:hAnsi="Times New Roman"/>
          <w:sz w:val="22"/>
          <w:szCs w:val="22"/>
        </w:rPr>
        <w:sectPr w:rsidR="003B463B" w:rsidRPr="001A3DA4">
          <w:pgSz w:w="16838" w:h="11905" w:orient="landscape"/>
          <w:pgMar w:top="1134" w:right="851" w:bottom="1134" w:left="1701" w:header="720" w:footer="720" w:gutter="0"/>
          <w:cols w:space="720"/>
        </w:sectPr>
      </w:pPr>
    </w:p>
    <w:p w:rsidR="003B463B" w:rsidRPr="001A3DA4" w:rsidRDefault="003B463B" w:rsidP="003B463B">
      <w:pPr>
        <w:autoSpaceDE w:val="0"/>
        <w:autoSpaceDN w:val="0"/>
        <w:adjustRightInd w:val="0"/>
        <w:ind w:right="-569" w:firstLine="0"/>
        <w:contextualSpacing/>
        <w:jc w:val="right"/>
        <w:rPr>
          <w:rFonts w:ascii="Times New Roman" w:hAnsi="Times New Roman"/>
          <w:sz w:val="22"/>
          <w:szCs w:val="22"/>
        </w:rPr>
      </w:pPr>
      <w:r w:rsidRPr="001A3DA4">
        <w:rPr>
          <w:rFonts w:ascii="Times New Roman" w:hAnsi="Times New Roman"/>
          <w:sz w:val="22"/>
          <w:szCs w:val="22"/>
        </w:rPr>
        <w:lastRenderedPageBreak/>
        <w:t>Примечание:</w:t>
      </w:r>
    </w:p>
    <w:p w:rsidR="003B463B" w:rsidRPr="001A3DA4" w:rsidRDefault="003B463B" w:rsidP="003B463B">
      <w:pPr>
        <w:autoSpaceDE w:val="0"/>
        <w:autoSpaceDN w:val="0"/>
        <w:adjustRightInd w:val="0"/>
        <w:ind w:right="-569" w:firstLine="0"/>
        <w:contextualSpacing/>
        <w:rPr>
          <w:rFonts w:ascii="Times New Roman" w:hAnsi="Times New Roman"/>
          <w:sz w:val="22"/>
          <w:szCs w:val="22"/>
        </w:rPr>
      </w:pPr>
      <w:r w:rsidRPr="001A3DA4">
        <w:rPr>
          <w:rFonts w:ascii="Times New Roman" w:hAnsi="Times New Roman"/>
          <w:sz w:val="22"/>
          <w:szCs w:val="22"/>
        </w:rPr>
        <w:t>1. При заполнении сведений о количестве отработанных дней в периодах, на которые приходились ежегодные оплачиваемые отпуска работника, соответствующие календарные дни нахождения в отпусках подлежат переводу в рабочие.</w:t>
      </w:r>
    </w:p>
    <w:p w:rsidR="003B463B" w:rsidRPr="001A3DA4" w:rsidRDefault="003B463B" w:rsidP="003B463B">
      <w:pPr>
        <w:autoSpaceDE w:val="0"/>
        <w:autoSpaceDN w:val="0"/>
        <w:adjustRightInd w:val="0"/>
        <w:ind w:right="-569" w:firstLine="0"/>
        <w:contextualSpacing/>
        <w:rPr>
          <w:rFonts w:ascii="Times New Roman" w:hAnsi="Times New Roman"/>
          <w:sz w:val="22"/>
          <w:szCs w:val="22"/>
        </w:rPr>
      </w:pPr>
      <w:r w:rsidRPr="001A3DA4">
        <w:rPr>
          <w:rFonts w:ascii="Times New Roman" w:hAnsi="Times New Roman"/>
          <w:sz w:val="22"/>
          <w:szCs w:val="22"/>
        </w:rPr>
        <w:t xml:space="preserve">2. </w:t>
      </w:r>
      <w:proofErr w:type="gramStart"/>
      <w:r w:rsidRPr="001A3DA4">
        <w:rPr>
          <w:rFonts w:ascii="Times New Roman" w:hAnsi="Times New Roman"/>
          <w:sz w:val="22"/>
          <w:szCs w:val="22"/>
        </w:rPr>
        <w:t>Коэффициенты повышения в расчетном периоде должностного оклада (иных</w:t>
      </w:r>
      <w:proofErr w:type="gramEnd"/>
    </w:p>
    <w:p w:rsidR="003B463B" w:rsidRPr="001A3DA4" w:rsidRDefault="003B463B" w:rsidP="003B463B">
      <w:pPr>
        <w:autoSpaceDE w:val="0"/>
        <w:autoSpaceDN w:val="0"/>
        <w:adjustRightInd w:val="0"/>
        <w:ind w:right="-569" w:firstLine="0"/>
        <w:contextualSpacing/>
        <w:rPr>
          <w:rFonts w:ascii="Times New Roman" w:hAnsi="Times New Roman"/>
          <w:sz w:val="22"/>
          <w:szCs w:val="22"/>
        </w:rPr>
      </w:pPr>
      <w:r w:rsidRPr="001A3DA4">
        <w:rPr>
          <w:rFonts w:ascii="Times New Roman" w:hAnsi="Times New Roman"/>
          <w:sz w:val="22"/>
          <w:szCs w:val="22"/>
        </w:rPr>
        <w:t xml:space="preserve">выплат): в соответствии </w:t>
      </w:r>
      <w:proofErr w:type="gramStart"/>
      <w:r w:rsidRPr="001A3DA4">
        <w:rPr>
          <w:rFonts w:ascii="Times New Roman" w:hAnsi="Times New Roman"/>
          <w:sz w:val="22"/>
          <w:szCs w:val="22"/>
        </w:rPr>
        <w:t>с</w:t>
      </w:r>
      <w:proofErr w:type="gramEnd"/>
    </w:p>
    <w:p w:rsidR="003B463B" w:rsidRPr="001A3DA4" w:rsidRDefault="003B463B" w:rsidP="003B463B">
      <w:pPr>
        <w:autoSpaceDE w:val="0"/>
        <w:autoSpaceDN w:val="0"/>
        <w:adjustRightInd w:val="0"/>
        <w:ind w:right="-569" w:firstLine="0"/>
        <w:contextualSpacing/>
        <w:jc w:val="left"/>
        <w:rPr>
          <w:rFonts w:ascii="Times New Roman" w:hAnsi="Times New Roman"/>
          <w:sz w:val="22"/>
          <w:szCs w:val="22"/>
        </w:rPr>
      </w:pPr>
      <w:r w:rsidRPr="001A3DA4">
        <w:rPr>
          <w:rFonts w:ascii="Times New Roman" w:hAnsi="Times New Roman"/>
          <w:sz w:val="22"/>
          <w:szCs w:val="22"/>
        </w:rPr>
        <w:t>____________________________________________________________________</w:t>
      </w:r>
    </w:p>
    <w:p w:rsidR="003B463B" w:rsidRPr="001A3DA4" w:rsidRDefault="003B463B" w:rsidP="003B463B">
      <w:pPr>
        <w:autoSpaceDE w:val="0"/>
        <w:autoSpaceDN w:val="0"/>
        <w:adjustRightInd w:val="0"/>
        <w:ind w:right="-569" w:firstLine="0"/>
        <w:contextualSpacing/>
        <w:jc w:val="center"/>
        <w:rPr>
          <w:rFonts w:ascii="Times New Roman" w:hAnsi="Times New Roman"/>
          <w:sz w:val="22"/>
          <w:szCs w:val="22"/>
        </w:rPr>
      </w:pPr>
      <w:r w:rsidRPr="001A3DA4">
        <w:rPr>
          <w:rFonts w:ascii="Times New Roman" w:hAnsi="Times New Roman"/>
          <w:sz w:val="22"/>
          <w:szCs w:val="22"/>
        </w:rPr>
        <w:t>(указать нормативный правовой акт)</w:t>
      </w:r>
    </w:p>
    <w:p w:rsidR="003B463B" w:rsidRPr="001A3DA4" w:rsidRDefault="003B463B" w:rsidP="003B463B">
      <w:pPr>
        <w:autoSpaceDE w:val="0"/>
        <w:autoSpaceDN w:val="0"/>
        <w:adjustRightInd w:val="0"/>
        <w:ind w:right="-569" w:firstLine="0"/>
        <w:contextualSpacing/>
        <w:jc w:val="left"/>
        <w:rPr>
          <w:rFonts w:ascii="Times New Roman" w:hAnsi="Times New Roman"/>
          <w:sz w:val="22"/>
          <w:szCs w:val="22"/>
        </w:rPr>
      </w:pPr>
      <w:proofErr w:type="gramStart"/>
      <w:r w:rsidRPr="001A3DA4">
        <w:rPr>
          <w:rFonts w:ascii="Times New Roman" w:hAnsi="Times New Roman"/>
          <w:sz w:val="22"/>
          <w:szCs w:val="22"/>
        </w:rPr>
        <w:t>повышены ________________________ в ____ раза с _____________ 20__ года.</w:t>
      </w:r>
      <w:proofErr w:type="gramEnd"/>
    </w:p>
    <w:p w:rsidR="003B463B" w:rsidRPr="001A3DA4" w:rsidRDefault="003B463B" w:rsidP="003B463B">
      <w:pPr>
        <w:autoSpaceDE w:val="0"/>
        <w:autoSpaceDN w:val="0"/>
        <w:adjustRightInd w:val="0"/>
        <w:ind w:right="-569" w:firstLine="0"/>
        <w:contextualSpacing/>
        <w:jc w:val="center"/>
        <w:rPr>
          <w:rFonts w:ascii="Times New Roman" w:hAnsi="Times New Roman"/>
          <w:sz w:val="22"/>
          <w:szCs w:val="22"/>
        </w:rPr>
      </w:pPr>
      <w:r w:rsidRPr="001A3DA4">
        <w:rPr>
          <w:rFonts w:ascii="Times New Roman" w:hAnsi="Times New Roman"/>
          <w:sz w:val="22"/>
          <w:szCs w:val="22"/>
        </w:rPr>
        <w:t>(наименование выплаты)</w:t>
      </w:r>
    </w:p>
    <w:p w:rsidR="003B463B" w:rsidRPr="001A3DA4" w:rsidRDefault="003B463B" w:rsidP="003B463B">
      <w:pPr>
        <w:autoSpaceDE w:val="0"/>
        <w:autoSpaceDN w:val="0"/>
        <w:adjustRightInd w:val="0"/>
        <w:ind w:right="-569" w:firstLine="0"/>
        <w:contextualSpacing/>
        <w:jc w:val="left"/>
        <w:rPr>
          <w:rFonts w:ascii="Times New Roman" w:hAnsi="Times New Roman"/>
          <w:sz w:val="22"/>
          <w:szCs w:val="22"/>
        </w:rPr>
      </w:pPr>
      <w:r w:rsidRPr="001A3DA4">
        <w:rPr>
          <w:rFonts w:ascii="Times New Roman" w:hAnsi="Times New Roman"/>
          <w:sz w:val="22"/>
          <w:szCs w:val="22"/>
        </w:rPr>
        <w:t>3. Сумма повышения за период с ___ по ______ 20__ года ___________ рублей,</w:t>
      </w:r>
    </w:p>
    <w:p w:rsidR="003B463B" w:rsidRPr="001A3DA4" w:rsidRDefault="003B463B" w:rsidP="003B463B">
      <w:pPr>
        <w:autoSpaceDE w:val="0"/>
        <w:autoSpaceDN w:val="0"/>
        <w:adjustRightInd w:val="0"/>
        <w:ind w:right="-569" w:firstLine="0"/>
        <w:contextualSpacing/>
        <w:jc w:val="left"/>
        <w:rPr>
          <w:rFonts w:ascii="Times New Roman" w:hAnsi="Times New Roman"/>
          <w:sz w:val="22"/>
          <w:szCs w:val="22"/>
        </w:rPr>
      </w:pPr>
      <w:r w:rsidRPr="001A3DA4">
        <w:rPr>
          <w:rFonts w:ascii="Times New Roman" w:hAnsi="Times New Roman"/>
          <w:sz w:val="22"/>
          <w:szCs w:val="22"/>
        </w:rPr>
        <w:t>в том числе:</w:t>
      </w:r>
    </w:p>
    <w:p w:rsidR="003B463B" w:rsidRPr="001A3DA4" w:rsidRDefault="003B463B" w:rsidP="003B463B">
      <w:pPr>
        <w:autoSpaceDE w:val="0"/>
        <w:autoSpaceDN w:val="0"/>
        <w:adjustRightInd w:val="0"/>
        <w:ind w:right="-569" w:firstLine="0"/>
        <w:contextualSpacing/>
        <w:jc w:val="left"/>
        <w:rPr>
          <w:rFonts w:ascii="Times New Roman" w:hAnsi="Times New Roman"/>
          <w:sz w:val="22"/>
          <w:szCs w:val="22"/>
        </w:rPr>
      </w:pPr>
      <w:r w:rsidRPr="001A3DA4">
        <w:rPr>
          <w:rFonts w:ascii="Times New Roman" w:hAnsi="Times New Roman"/>
          <w:sz w:val="22"/>
          <w:szCs w:val="22"/>
        </w:rPr>
        <w:t>сумма повышения по графам 3 - 4 ________________________________ рублей;</w:t>
      </w:r>
    </w:p>
    <w:p w:rsidR="003B463B" w:rsidRPr="001A3DA4" w:rsidRDefault="003B463B" w:rsidP="003B463B">
      <w:pPr>
        <w:autoSpaceDE w:val="0"/>
        <w:autoSpaceDN w:val="0"/>
        <w:adjustRightInd w:val="0"/>
        <w:ind w:right="-569" w:firstLine="0"/>
        <w:contextualSpacing/>
        <w:jc w:val="left"/>
        <w:rPr>
          <w:rFonts w:ascii="Times New Roman" w:hAnsi="Times New Roman"/>
          <w:sz w:val="22"/>
          <w:szCs w:val="22"/>
        </w:rPr>
      </w:pPr>
      <w:r w:rsidRPr="001A3DA4">
        <w:rPr>
          <w:rFonts w:ascii="Times New Roman" w:hAnsi="Times New Roman"/>
          <w:sz w:val="22"/>
          <w:szCs w:val="22"/>
        </w:rPr>
        <w:t>сумма повышения по графам 5 - 8 ________________________________ рублей.</w:t>
      </w:r>
    </w:p>
    <w:p w:rsidR="003B463B" w:rsidRPr="001A3DA4" w:rsidRDefault="003B463B" w:rsidP="003B463B">
      <w:pPr>
        <w:autoSpaceDE w:val="0"/>
        <w:autoSpaceDN w:val="0"/>
        <w:adjustRightInd w:val="0"/>
        <w:ind w:right="-569" w:firstLine="0"/>
        <w:contextualSpacing/>
        <w:jc w:val="left"/>
        <w:rPr>
          <w:rFonts w:ascii="Times New Roman" w:hAnsi="Times New Roman"/>
          <w:sz w:val="22"/>
          <w:szCs w:val="22"/>
        </w:rPr>
      </w:pPr>
      <w:r w:rsidRPr="001A3DA4">
        <w:rPr>
          <w:rFonts w:ascii="Times New Roman" w:hAnsi="Times New Roman"/>
          <w:sz w:val="22"/>
          <w:szCs w:val="22"/>
        </w:rPr>
        <w:t>4. Средний заработок: __________________________________________ рублей.</w:t>
      </w:r>
    </w:p>
    <w:p w:rsidR="003B463B" w:rsidRPr="001A3DA4" w:rsidRDefault="003B463B" w:rsidP="003B463B">
      <w:pPr>
        <w:autoSpaceDE w:val="0"/>
        <w:autoSpaceDN w:val="0"/>
        <w:adjustRightInd w:val="0"/>
        <w:ind w:right="-569" w:firstLine="0"/>
        <w:contextualSpacing/>
        <w:jc w:val="center"/>
        <w:rPr>
          <w:rFonts w:ascii="Times New Roman" w:hAnsi="Times New Roman"/>
          <w:sz w:val="22"/>
          <w:szCs w:val="22"/>
        </w:rPr>
      </w:pPr>
      <w:r w:rsidRPr="001A3DA4">
        <w:rPr>
          <w:rFonts w:ascii="Times New Roman" w:hAnsi="Times New Roman"/>
          <w:sz w:val="22"/>
          <w:szCs w:val="22"/>
        </w:rPr>
        <w:t>(</w:t>
      </w:r>
      <w:proofErr w:type="gramStart"/>
      <w:r w:rsidRPr="001A3DA4">
        <w:rPr>
          <w:rFonts w:ascii="Times New Roman" w:hAnsi="Times New Roman"/>
          <w:sz w:val="22"/>
          <w:szCs w:val="22"/>
        </w:rPr>
        <w:t>с</w:t>
      </w:r>
      <w:proofErr w:type="gramEnd"/>
      <w:r w:rsidRPr="001A3DA4">
        <w:rPr>
          <w:rFonts w:ascii="Times New Roman" w:hAnsi="Times New Roman"/>
          <w:sz w:val="22"/>
          <w:szCs w:val="22"/>
        </w:rPr>
        <w:t>умма по графе 9 + сумма повышения) / 12 месяцев</w:t>
      </w:r>
    </w:p>
    <w:p w:rsidR="003B463B" w:rsidRPr="001A3DA4" w:rsidRDefault="003B463B" w:rsidP="003B463B">
      <w:pPr>
        <w:autoSpaceDE w:val="0"/>
        <w:autoSpaceDN w:val="0"/>
        <w:adjustRightInd w:val="0"/>
        <w:ind w:right="-569" w:firstLine="0"/>
        <w:contextualSpacing/>
        <w:jc w:val="left"/>
        <w:rPr>
          <w:rFonts w:ascii="Times New Roman" w:hAnsi="Times New Roman"/>
          <w:sz w:val="22"/>
          <w:szCs w:val="22"/>
        </w:rPr>
      </w:pPr>
      <w:r w:rsidRPr="001A3DA4">
        <w:rPr>
          <w:rFonts w:ascii="Times New Roman" w:hAnsi="Times New Roman"/>
          <w:sz w:val="22"/>
          <w:szCs w:val="22"/>
        </w:rPr>
        <w:t>или __________________________________________________________ рублей.</w:t>
      </w:r>
    </w:p>
    <w:p w:rsidR="003B463B" w:rsidRPr="001A3DA4" w:rsidRDefault="003B463B" w:rsidP="003B463B">
      <w:pPr>
        <w:autoSpaceDE w:val="0"/>
        <w:autoSpaceDN w:val="0"/>
        <w:adjustRightInd w:val="0"/>
        <w:ind w:right="-569" w:firstLine="0"/>
        <w:contextualSpacing/>
        <w:jc w:val="center"/>
        <w:rPr>
          <w:rFonts w:ascii="Times New Roman" w:hAnsi="Times New Roman"/>
          <w:sz w:val="22"/>
          <w:szCs w:val="22"/>
        </w:rPr>
      </w:pPr>
      <w:r w:rsidRPr="001A3DA4">
        <w:rPr>
          <w:rFonts w:ascii="Times New Roman" w:hAnsi="Times New Roman"/>
          <w:sz w:val="22"/>
          <w:szCs w:val="22"/>
        </w:rPr>
        <w:t>(сумма граф 3-4 + сумма повышения по графам 3-4) / количество</w:t>
      </w:r>
    </w:p>
    <w:p w:rsidR="003B463B" w:rsidRPr="001A3DA4" w:rsidRDefault="003B463B" w:rsidP="003B463B">
      <w:pPr>
        <w:autoSpaceDE w:val="0"/>
        <w:autoSpaceDN w:val="0"/>
        <w:adjustRightInd w:val="0"/>
        <w:ind w:right="-569" w:firstLine="0"/>
        <w:contextualSpacing/>
        <w:jc w:val="center"/>
        <w:rPr>
          <w:rFonts w:ascii="Times New Roman" w:hAnsi="Times New Roman"/>
          <w:sz w:val="22"/>
          <w:szCs w:val="22"/>
        </w:rPr>
      </w:pPr>
      <w:proofErr w:type="gramStart"/>
      <w:r w:rsidRPr="001A3DA4">
        <w:rPr>
          <w:rFonts w:ascii="Times New Roman" w:hAnsi="Times New Roman"/>
          <w:sz w:val="22"/>
          <w:szCs w:val="22"/>
        </w:rPr>
        <w:t>отработанных дней в расчетном периоде x 21 день + (сумма</w:t>
      </w:r>
      <w:proofErr w:type="gramEnd"/>
    </w:p>
    <w:p w:rsidR="003B463B" w:rsidRPr="001A3DA4" w:rsidRDefault="003B463B" w:rsidP="003B463B">
      <w:pPr>
        <w:autoSpaceDE w:val="0"/>
        <w:autoSpaceDN w:val="0"/>
        <w:adjustRightInd w:val="0"/>
        <w:ind w:right="-569" w:firstLine="0"/>
        <w:contextualSpacing/>
        <w:jc w:val="center"/>
        <w:rPr>
          <w:rFonts w:ascii="Times New Roman" w:hAnsi="Times New Roman"/>
          <w:sz w:val="22"/>
          <w:szCs w:val="22"/>
        </w:rPr>
      </w:pPr>
      <w:r w:rsidRPr="001A3DA4">
        <w:rPr>
          <w:rFonts w:ascii="Times New Roman" w:hAnsi="Times New Roman"/>
          <w:sz w:val="22"/>
          <w:szCs w:val="22"/>
        </w:rPr>
        <w:t>граф 5-8 + сумма повышения по графам 5-8) / 12</w:t>
      </w:r>
    </w:p>
    <w:p w:rsidR="003B463B" w:rsidRPr="001A3DA4" w:rsidRDefault="003B463B" w:rsidP="003B463B">
      <w:pPr>
        <w:autoSpaceDE w:val="0"/>
        <w:autoSpaceDN w:val="0"/>
        <w:adjustRightInd w:val="0"/>
        <w:ind w:right="-569" w:firstLine="0"/>
        <w:contextualSpacing/>
        <w:jc w:val="left"/>
        <w:rPr>
          <w:rFonts w:ascii="Times New Roman" w:hAnsi="Times New Roman"/>
          <w:sz w:val="22"/>
          <w:szCs w:val="22"/>
        </w:rPr>
      </w:pPr>
      <w:r w:rsidRPr="001A3DA4">
        <w:rPr>
          <w:rFonts w:ascii="Times New Roman" w:hAnsi="Times New Roman"/>
          <w:sz w:val="22"/>
          <w:szCs w:val="22"/>
        </w:rPr>
        <w:t>5. Справочно:  размер  назначенного денежного вознаграждения на дату увольнения __________________ руб.</w:t>
      </w:r>
    </w:p>
    <w:p w:rsidR="003B463B" w:rsidRPr="001A3DA4" w:rsidRDefault="003B463B" w:rsidP="003B463B">
      <w:pPr>
        <w:autoSpaceDE w:val="0"/>
        <w:autoSpaceDN w:val="0"/>
        <w:adjustRightInd w:val="0"/>
        <w:ind w:right="-569" w:firstLine="0"/>
        <w:contextualSpacing/>
        <w:jc w:val="left"/>
        <w:rPr>
          <w:rFonts w:ascii="Times New Roman" w:hAnsi="Times New Roman"/>
          <w:sz w:val="22"/>
          <w:szCs w:val="22"/>
        </w:rPr>
      </w:pPr>
      <w:r w:rsidRPr="001A3DA4">
        <w:rPr>
          <w:rFonts w:ascii="Times New Roman" w:hAnsi="Times New Roman"/>
          <w:sz w:val="22"/>
          <w:szCs w:val="22"/>
        </w:rPr>
        <w:t>6. Справочно: периоды нахождения в отпусках в расчетном периоде:</w:t>
      </w:r>
    </w:p>
    <w:p w:rsidR="003B463B" w:rsidRPr="001A3DA4" w:rsidRDefault="003B463B" w:rsidP="003B463B">
      <w:pPr>
        <w:autoSpaceDE w:val="0"/>
        <w:autoSpaceDN w:val="0"/>
        <w:adjustRightInd w:val="0"/>
        <w:ind w:right="-569" w:firstLine="0"/>
        <w:contextualSpacing/>
        <w:jc w:val="left"/>
        <w:rPr>
          <w:rFonts w:ascii="Times New Roman" w:hAnsi="Times New Roman"/>
          <w:sz w:val="22"/>
          <w:szCs w:val="22"/>
        </w:rPr>
      </w:pPr>
      <w:proofErr w:type="gramStart"/>
      <w:r w:rsidRPr="001A3DA4">
        <w:rPr>
          <w:rFonts w:ascii="Times New Roman" w:hAnsi="Times New Roman"/>
          <w:sz w:val="22"/>
          <w:szCs w:val="22"/>
        </w:rPr>
        <w:t>с</w:t>
      </w:r>
      <w:proofErr w:type="gramEnd"/>
      <w:r w:rsidRPr="001A3DA4">
        <w:rPr>
          <w:rFonts w:ascii="Times New Roman" w:hAnsi="Times New Roman"/>
          <w:sz w:val="22"/>
          <w:szCs w:val="22"/>
        </w:rPr>
        <w:t xml:space="preserve"> _________________ </w:t>
      </w:r>
      <w:proofErr w:type="gramStart"/>
      <w:r w:rsidRPr="001A3DA4">
        <w:rPr>
          <w:rFonts w:ascii="Times New Roman" w:hAnsi="Times New Roman"/>
          <w:sz w:val="22"/>
          <w:szCs w:val="22"/>
        </w:rPr>
        <w:t>по</w:t>
      </w:r>
      <w:proofErr w:type="gramEnd"/>
      <w:r w:rsidRPr="001A3DA4">
        <w:rPr>
          <w:rFonts w:ascii="Times New Roman" w:hAnsi="Times New Roman"/>
          <w:sz w:val="22"/>
          <w:szCs w:val="22"/>
        </w:rPr>
        <w:t xml:space="preserve"> _______________, продолжительность - _______ дней;</w:t>
      </w:r>
    </w:p>
    <w:p w:rsidR="003B463B" w:rsidRPr="001A3DA4" w:rsidRDefault="003B463B" w:rsidP="003B463B">
      <w:pPr>
        <w:autoSpaceDE w:val="0"/>
        <w:autoSpaceDN w:val="0"/>
        <w:adjustRightInd w:val="0"/>
        <w:ind w:right="-569" w:firstLine="0"/>
        <w:contextualSpacing/>
        <w:jc w:val="left"/>
        <w:rPr>
          <w:rFonts w:ascii="Times New Roman" w:hAnsi="Times New Roman"/>
          <w:sz w:val="22"/>
          <w:szCs w:val="22"/>
        </w:rPr>
      </w:pPr>
      <w:proofErr w:type="gramStart"/>
      <w:r w:rsidRPr="001A3DA4">
        <w:rPr>
          <w:rFonts w:ascii="Times New Roman" w:hAnsi="Times New Roman"/>
          <w:sz w:val="22"/>
          <w:szCs w:val="22"/>
        </w:rPr>
        <w:t>с</w:t>
      </w:r>
      <w:proofErr w:type="gramEnd"/>
      <w:r w:rsidRPr="001A3DA4">
        <w:rPr>
          <w:rFonts w:ascii="Times New Roman" w:hAnsi="Times New Roman"/>
          <w:sz w:val="22"/>
          <w:szCs w:val="22"/>
        </w:rPr>
        <w:t xml:space="preserve"> _________________ </w:t>
      </w:r>
      <w:proofErr w:type="gramStart"/>
      <w:r w:rsidRPr="001A3DA4">
        <w:rPr>
          <w:rFonts w:ascii="Times New Roman" w:hAnsi="Times New Roman"/>
          <w:sz w:val="22"/>
          <w:szCs w:val="22"/>
        </w:rPr>
        <w:t>по</w:t>
      </w:r>
      <w:proofErr w:type="gramEnd"/>
      <w:r w:rsidRPr="001A3DA4">
        <w:rPr>
          <w:rFonts w:ascii="Times New Roman" w:hAnsi="Times New Roman"/>
          <w:sz w:val="22"/>
          <w:szCs w:val="22"/>
        </w:rPr>
        <w:t xml:space="preserve"> _______________, продолжительность - _______ дней;</w:t>
      </w:r>
    </w:p>
    <w:p w:rsidR="003B463B" w:rsidRPr="001A3DA4" w:rsidRDefault="003B463B" w:rsidP="003B463B">
      <w:pPr>
        <w:autoSpaceDE w:val="0"/>
        <w:autoSpaceDN w:val="0"/>
        <w:adjustRightInd w:val="0"/>
        <w:ind w:right="-569" w:firstLine="0"/>
        <w:contextualSpacing/>
        <w:jc w:val="left"/>
        <w:rPr>
          <w:rFonts w:ascii="Times New Roman" w:hAnsi="Times New Roman"/>
          <w:sz w:val="22"/>
          <w:szCs w:val="22"/>
        </w:rPr>
      </w:pPr>
      <w:proofErr w:type="gramStart"/>
      <w:r w:rsidRPr="001A3DA4">
        <w:rPr>
          <w:rFonts w:ascii="Times New Roman" w:hAnsi="Times New Roman"/>
          <w:sz w:val="22"/>
          <w:szCs w:val="22"/>
        </w:rPr>
        <w:t>с</w:t>
      </w:r>
      <w:proofErr w:type="gramEnd"/>
      <w:r w:rsidRPr="001A3DA4">
        <w:rPr>
          <w:rFonts w:ascii="Times New Roman" w:hAnsi="Times New Roman"/>
          <w:sz w:val="22"/>
          <w:szCs w:val="22"/>
        </w:rPr>
        <w:t xml:space="preserve"> _________________ </w:t>
      </w:r>
      <w:proofErr w:type="gramStart"/>
      <w:r w:rsidRPr="001A3DA4">
        <w:rPr>
          <w:rFonts w:ascii="Times New Roman" w:hAnsi="Times New Roman"/>
          <w:sz w:val="22"/>
          <w:szCs w:val="22"/>
        </w:rPr>
        <w:t>по</w:t>
      </w:r>
      <w:proofErr w:type="gramEnd"/>
      <w:r w:rsidRPr="001A3DA4">
        <w:rPr>
          <w:rFonts w:ascii="Times New Roman" w:hAnsi="Times New Roman"/>
          <w:sz w:val="22"/>
          <w:szCs w:val="22"/>
        </w:rPr>
        <w:t xml:space="preserve"> _______________, продолжительность - _______ дней.</w:t>
      </w:r>
    </w:p>
    <w:p w:rsidR="003B463B" w:rsidRPr="001A3DA4" w:rsidRDefault="003B463B" w:rsidP="003B463B">
      <w:pPr>
        <w:autoSpaceDE w:val="0"/>
        <w:autoSpaceDN w:val="0"/>
        <w:adjustRightInd w:val="0"/>
        <w:ind w:right="-569" w:firstLine="0"/>
        <w:contextualSpacing/>
        <w:jc w:val="left"/>
        <w:rPr>
          <w:rFonts w:ascii="Times New Roman" w:hAnsi="Times New Roman"/>
          <w:sz w:val="22"/>
          <w:szCs w:val="22"/>
        </w:rPr>
      </w:pPr>
      <w:r w:rsidRPr="001A3DA4">
        <w:rPr>
          <w:rFonts w:ascii="Times New Roman" w:hAnsi="Times New Roman"/>
          <w:sz w:val="22"/>
          <w:szCs w:val="22"/>
        </w:rPr>
        <w:t>7. Справочно: периоды временной нетрудоспособности в расчетном периоде:</w:t>
      </w:r>
    </w:p>
    <w:p w:rsidR="003B463B" w:rsidRPr="001A3DA4" w:rsidRDefault="003B463B" w:rsidP="003B463B">
      <w:pPr>
        <w:autoSpaceDE w:val="0"/>
        <w:autoSpaceDN w:val="0"/>
        <w:adjustRightInd w:val="0"/>
        <w:ind w:right="-569" w:firstLine="0"/>
        <w:contextualSpacing/>
        <w:jc w:val="left"/>
        <w:rPr>
          <w:rFonts w:ascii="Times New Roman" w:hAnsi="Times New Roman"/>
          <w:sz w:val="22"/>
          <w:szCs w:val="22"/>
        </w:rPr>
      </w:pPr>
      <w:proofErr w:type="gramStart"/>
      <w:r w:rsidRPr="001A3DA4">
        <w:rPr>
          <w:rFonts w:ascii="Times New Roman" w:hAnsi="Times New Roman"/>
          <w:sz w:val="22"/>
          <w:szCs w:val="22"/>
        </w:rPr>
        <w:t>с</w:t>
      </w:r>
      <w:proofErr w:type="gramEnd"/>
      <w:r w:rsidRPr="001A3DA4">
        <w:rPr>
          <w:rFonts w:ascii="Times New Roman" w:hAnsi="Times New Roman"/>
          <w:sz w:val="22"/>
          <w:szCs w:val="22"/>
        </w:rPr>
        <w:t xml:space="preserve"> _________________ </w:t>
      </w:r>
      <w:proofErr w:type="gramStart"/>
      <w:r w:rsidRPr="001A3DA4">
        <w:rPr>
          <w:rFonts w:ascii="Times New Roman" w:hAnsi="Times New Roman"/>
          <w:sz w:val="22"/>
          <w:szCs w:val="22"/>
        </w:rPr>
        <w:t>по</w:t>
      </w:r>
      <w:proofErr w:type="gramEnd"/>
      <w:r w:rsidRPr="001A3DA4">
        <w:rPr>
          <w:rFonts w:ascii="Times New Roman" w:hAnsi="Times New Roman"/>
          <w:sz w:val="22"/>
          <w:szCs w:val="22"/>
        </w:rPr>
        <w:t xml:space="preserve"> _______________, продолжительность - _______ дней;</w:t>
      </w:r>
    </w:p>
    <w:p w:rsidR="003B463B" w:rsidRPr="001A3DA4" w:rsidRDefault="003B463B" w:rsidP="003B463B">
      <w:pPr>
        <w:autoSpaceDE w:val="0"/>
        <w:autoSpaceDN w:val="0"/>
        <w:adjustRightInd w:val="0"/>
        <w:ind w:right="-569" w:firstLine="0"/>
        <w:contextualSpacing/>
        <w:jc w:val="left"/>
        <w:rPr>
          <w:rFonts w:ascii="Times New Roman" w:hAnsi="Times New Roman"/>
          <w:sz w:val="22"/>
          <w:szCs w:val="22"/>
        </w:rPr>
      </w:pPr>
      <w:proofErr w:type="gramStart"/>
      <w:r w:rsidRPr="001A3DA4">
        <w:rPr>
          <w:rFonts w:ascii="Times New Roman" w:hAnsi="Times New Roman"/>
          <w:sz w:val="22"/>
          <w:szCs w:val="22"/>
        </w:rPr>
        <w:t>с</w:t>
      </w:r>
      <w:proofErr w:type="gramEnd"/>
      <w:r w:rsidRPr="001A3DA4">
        <w:rPr>
          <w:rFonts w:ascii="Times New Roman" w:hAnsi="Times New Roman"/>
          <w:sz w:val="22"/>
          <w:szCs w:val="22"/>
        </w:rPr>
        <w:t xml:space="preserve"> _________________ </w:t>
      </w:r>
      <w:proofErr w:type="gramStart"/>
      <w:r w:rsidRPr="001A3DA4">
        <w:rPr>
          <w:rFonts w:ascii="Times New Roman" w:hAnsi="Times New Roman"/>
          <w:sz w:val="22"/>
          <w:szCs w:val="22"/>
        </w:rPr>
        <w:t>по</w:t>
      </w:r>
      <w:proofErr w:type="gramEnd"/>
      <w:r w:rsidRPr="001A3DA4">
        <w:rPr>
          <w:rFonts w:ascii="Times New Roman" w:hAnsi="Times New Roman"/>
          <w:sz w:val="22"/>
          <w:szCs w:val="22"/>
        </w:rPr>
        <w:t xml:space="preserve"> _______________, продолжительность - _______ дней;</w:t>
      </w:r>
    </w:p>
    <w:p w:rsidR="003B463B" w:rsidRPr="001A3DA4" w:rsidRDefault="003B463B" w:rsidP="003B463B">
      <w:pPr>
        <w:autoSpaceDE w:val="0"/>
        <w:autoSpaceDN w:val="0"/>
        <w:adjustRightInd w:val="0"/>
        <w:ind w:right="-569" w:firstLine="0"/>
        <w:contextualSpacing/>
        <w:jc w:val="left"/>
        <w:rPr>
          <w:rFonts w:ascii="Times New Roman" w:hAnsi="Times New Roman"/>
          <w:sz w:val="22"/>
          <w:szCs w:val="22"/>
        </w:rPr>
      </w:pPr>
      <w:proofErr w:type="gramStart"/>
      <w:r w:rsidRPr="001A3DA4">
        <w:rPr>
          <w:rFonts w:ascii="Times New Roman" w:hAnsi="Times New Roman"/>
          <w:sz w:val="22"/>
          <w:szCs w:val="22"/>
        </w:rPr>
        <w:t>с</w:t>
      </w:r>
      <w:proofErr w:type="gramEnd"/>
      <w:r w:rsidRPr="001A3DA4">
        <w:rPr>
          <w:rFonts w:ascii="Times New Roman" w:hAnsi="Times New Roman"/>
          <w:sz w:val="22"/>
          <w:szCs w:val="22"/>
        </w:rPr>
        <w:t xml:space="preserve"> _________________ </w:t>
      </w:r>
      <w:proofErr w:type="gramStart"/>
      <w:r w:rsidRPr="001A3DA4">
        <w:rPr>
          <w:rFonts w:ascii="Times New Roman" w:hAnsi="Times New Roman"/>
          <w:sz w:val="22"/>
          <w:szCs w:val="22"/>
        </w:rPr>
        <w:t>по</w:t>
      </w:r>
      <w:proofErr w:type="gramEnd"/>
      <w:r w:rsidRPr="001A3DA4">
        <w:rPr>
          <w:rFonts w:ascii="Times New Roman" w:hAnsi="Times New Roman"/>
          <w:sz w:val="22"/>
          <w:szCs w:val="22"/>
        </w:rPr>
        <w:t xml:space="preserve"> _______________, продолжительность - _______ дней.</w:t>
      </w:r>
    </w:p>
    <w:p w:rsidR="003B463B" w:rsidRPr="001A3DA4" w:rsidRDefault="003B463B" w:rsidP="003B463B">
      <w:pPr>
        <w:autoSpaceDE w:val="0"/>
        <w:autoSpaceDN w:val="0"/>
        <w:adjustRightInd w:val="0"/>
        <w:ind w:right="-569" w:firstLine="0"/>
        <w:contextualSpacing/>
        <w:jc w:val="left"/>
        <w:rPr>
          <w:rFonts w:ascii="Times New Roman" w:hAnsi="Times New Roman"/>
          <w:sz w:val="22"/>
          <w:szCs w:val="22"/>
        </w:rPr>
      </w:pPr>
    </w:p>
    <w:p w:rsidR="003B463B" w:rsidRPr="001A3DA4" w:rsidRDefault="003B463B" w:rsidP="003B463B">
      <w:pPr>
        <w:autoSpaceDE w:val="0"/>
        <w:autoSpaceDN w:val="0"/>
        <w:adjustRightInd w:val="0"/>
        <w:ind w:right="-569" w:firstLine="0"/>
        <w:contextualSpacing/>
        <w:rPr>
          <w:rFonts w:ascii="Times New Roman" w:hAnsi="Times New Roman"/>
          <w:sz w:val="22"/>
          <w:szCs w:val="22"/>
        </w:rPr>
      </w:pPr>
      <w:r w:rsidRPr="001A3DA4">
        <w:rPr>
          <w:rFonts w:ascii="Times New Roman" w:hAnsi="Times New Roman"/>
          <w:i/>
          <w:sz w:val="22"/>
          <w:szCs w:val="22"/>
        </w:rPr>
        <w:t>Глава администрации (глава поселения)</w:t>
      </w:r>
      <w:r w:rsidRPr="001A3DA4">
        <w:rPr>
          <w:rFonts w:ascii="Times New Roman" w:hAnsi="Times New Roman"/>
          <w:sz w:val="22"/>
          <w:szCs w:val="22"/>
        </w:rPr>
        <w:t xml:space="preserve">        (подпись)          И.О. Фамилия</w:t>
      </w:r>
    </w:p>
    <w:p w:rsidR="003B463B" w:rsidRPr="001A3DA4" w:rsidRDefault="003B463B" w:rsidP="003B463B">
      <w:pPr>
        <w:autoSpaceDE w:val="0"/>
        <w:autoSpaceDN w:val="0"/>
        <w:adjustRightInd w:val="0"/>
        <w:ind w:right="-569" w:firstLine="0"/>
        <w:contextualSpacing/>
        <w:rPr>
          <w:rFonts w:ascii="Times New Roman" w:hAnsi="Times New Roman"/>
          <w:sz w:val="22"/>
          <w:szCs w:val="22"/>
        </w:rPr>
      </w:pPr>
    </w:p>
    <w:p w:rsidR="003B463B" w:rsidRPr="001A3DA4" w:rsidRDefault="003B463B" w:rsidP="003B463B">
      <w:pPr>
        <w:autoSpaceDE w:val="0"/>
        <w:autoSpaceDN w:val="0"/>
        <w:adjustRightInd w:val="0"/>
        <w:ind w:right="-569" w:firstLine="0"/>
        <w:contextualSpacing/>
        <w:rPr>
          <w:rFonts w:ascii="Times New Roman" w:hAnsi="Times New Roman"/>
          <w:sz w:val="22"/>
          <w:szCs w:val="22"/>
        </w:rPr>
      </w:pPr>
      <w:r w:rsidRPr="001A3DA4">
        <w:rPr>
          <w:rFonts w:ascii="Times New Roman" w:hAnsi="Times New Roman"/>
          <w:i/>
          <w:sz w:val="22"/>
          <w:szCs w:val="22"/>
        </w:rPr>
        <w:t>Главный бухгалтер</w:t>
      </w:r>
      <w:r w:rsidRPr="001A3DA4">
        <w:rPr>
          <w:rFonts w:ascii="Times New Roman" w:hAnsi="Times New Roman"/>
          <w:sz w:val="22"/>
          <w:szCs w:val="22"/>
        </w:rPr>
        <w:t xml:space="preserve"> администрации                (подпись)          И.О. Фамилия</w:t>
      </w:r>
    </w:p>
    <w:p w:rsidR="003B463B" w:rsidRPr="001A3DA4" w:rsidRDefault="003B463B" w:rsidP="003B463B">
      <w:pPr>
        <w:autoSpaceDE w:val="0"/>
        <w:autoSpaceDN w:val="0"/>
        <w:adjustRightInd w:val="0"/>
        <w:ind w:right="-569" w:firstLine="0"/>
        <w:contextualSpacing/>
        <w:rPr>
          <w:rFonts w:ascii="Times New Roman" w:hAnsi="Times New Roman"/>
          <w:sz w:val="22"/>
          <w:szCs w:val="22"/>
        </w:rPr>
      </w:pPr>
    </w:p>
    <w:p w:rsidR="003B463B" w:rsidRPr="001A3DA4" w:rsidRDefault="003B463B" w:rsidP="003B463B">
      <w:pPr>
        <w:widowControl w:val="0"/>
        <w:autoSpaceDE w:val="0"/>
        <w:autoSpaceDN w:val="0"/>
        <w:adjustRightInd w:val="0"/>
        <w:ind w:right="-569" w:firstLine="0"/>
        <w:contextualSpacing/>
        <w:rPr>
          <w:rFonts w:ascii="Times New Roman" w:hAnsi="Times New Roman"/>
          <w:sz w:val="22"/>
          <w:szCs w:val="22"/>
        </w:rPr>
      </w:pPr>
      <w:r w:rsidRPr="001A3DA4">
        <w:rPr>
          <w:rFonts w:ascii="Times New Roman" w:hAnsi="Times New Roman"/>
          <w:sz w:val="22"/>
          <w:szCs w:val="22"/>
        </w:rPr>
        <w:t>М.П.</w:t>
      </w:r>
      <w:r w:rsidRPr="001A3DA4">
        <w:rPr>
          <w:rFonts w:ascii="Times New Roman" w:hAnsi="Times New Roman"/>
          <w:sz w:val="22"/>
          <w:szCs w:val="22"/>
        </w:rPr>
        <w:tab/>
      </w:r>
      <w:r w:rsidRPr="001A3DA4">
        <w:rPr>
          <w:rFonts w:ascii="Times New Roman" w:hAnsi="Times New Roman"/>
          <w:sz w:val="22"/>
          <w:szCs w:val="22"/>
        </w:rPr>
        <w:tab/>
      </w:r>
      <w:r w:rsidRPr="001A3DA4">
        <w:rPr>
          <w:rFonts w:ascii="Times New Roman" w:hAnsi="Times New Roman"/>
          <w:sz w:val="22"/>
          <w:szCs w:val="22"/>
        </w:rPr>
        <w:tab/>
      </w:r>
      <w:r w:rsidRPr="001A3DA4">
        <w:rPr>
          <w:rFonts w:ascii="Times New Roman" w:hAnsi="Times New Roman"/>
          <w:sz w:val="22"/>
          <w:szCs w:val="22"/>
        </w:rPr>
        <w:tab/>
      </w:r>
      <w:r w:rsidRPr="001A3DA4">
        <w:rPr>
          <w:rFonts w:ascii="Times New Roman" w:hAnsi="Times New Roman"/>
          <w:sz w:val="22"/>
          <w:szCs w:val="22"/>
        </w:rPr>
        <w:tab/>
      </w:r>
      <w:r w:rsidRPr="001A3DA4">
        <w:rPr>
          <w:rFonts w:ascii="Times New Roman" w:hAnsi="Times New Roman"/>
          <w:sz w:val="22"/>
          <w:szCs w:val="22"/>
        </w:rPr>
        <w:tab/>
      </w:r>
      <w:r w:rsidRPr="001A3DA4">
        <w:rPr>
          <w:rFonts w:ascii="Times New Roman" w:hAnsi="Times New Roman"/>
          <w:sz w:val="22"/>
          <w:szCs w:val="22"/>
        </w:rPr>
        <w:tab/>
      </w:r>
      <w:r w:rsidRPr="001A3DA4">
        <w:rPr>
          <w:rFonts w:ascii="Times New Roman" w:hAnsi="Times New Roman"/>
          <w:sz w:val="22"/>
          <w:szCs w:val="22"/>
        </w:rPr>
        <w:tab/>
      </w:r>
      <w:r w:rsidRPr="001A3DA4">
        <w:rPr>
          <w:rFonts w:ascii="Times New Roman" w:hAnsi="Times New Roman"/>
          <w:sz w:val="22"/>
          <w:szCs w:val="22"/>
        </w:rPr>
        <w:tab/>
      </w:r>
      <w:r w:rsidRPr="001A3DA4">
        <w:rPr>
          <w:rFonts w:ascii="Times New Roman" w:hAnsi="Times New Roman"/>
          <w:sz w:val="22"/>
          <w:szCs w:val="22"/>
        </w:rPr>
        <w:tab/>
      </w:r>
      <w:r w:rsidRPr="001A3DA4">
        <w:rPr>
          <w:rFonts w:ascii="Times New Roman" w:hAnsi="Times New Roman"/>
          <w:sz w:val="22"/>
          <w:szCs w:val="22"/>
        </w:rPr>
        <w:tab/>
        <w:t>Дата</w:t>
      </w:r>
    </w:p>
    <w:p w:rsidR="003B463B" w:rsidRPr="001A3DA4" w:rsidRDefault="003B463B" w:rsidP="003B463B">
      <w:pPr>
        <w:widowControl w:val="0"/>
        <w:autoSpaceDE w:val="0"/>
        <w:autoSpaceDN w:val="0"/>
        <w:adjustRightInd w:val="0"/>
        <w:ind w:firstLine="0"/>
        <w:rPr>
          <w:rFonts w:ascii="Times New Roman" w:hAnsi="Times New Roman"/>
          <w:sz w:val="22"/>
          <w:szCs w:val="22"/>
        </w:rPr>
      </w:pPr>
    </w:p>
    <w:p w:rsidR="003B463B" w:rsidRPr="001A3DA4" w:rsidRDefault="003B463B" w:rsidP="003B463B">
      <w:pPr>
        <w:tabs>
          <w:tab w:val="center" w:pos="7285"/>
        </w:tabs>
        <w:autoSpaceDE w:val="0"/>
        <w:autoSpaceDN w:val="0"/>
        <w:adjustRightInd w:val="0"/>
        <w:ind w:firstLine="0"/>
        <w:rPr>
          <w:rFonts w:ascii="Times New Roman" w:hAnsi="Times New Roman"/>
          <w:sz w:val="22"/>
          <w:szCs w:val="22"/>
        </w:rPr>
      </w:pPr>
    </w:p>
    <w:p w:rsidR="003B463B" w:rsidRPr="001A3DA4" w:rsidRDefault="003B463B" w:rsidP="003B463B">
      <w:pPr>
        <w:ind w:firstLine="0"/>
        <w:jc w:val="left"/>
        <w:rPr>
          <w:rFonts w:ascii="Times New Roman" w:hAnsi="Times New Roman"/>
          <w:sz w:val="22"/>
          <w:szCs w:val="22"/>
        </w:rPr>
        <w:sectPr w:rsidR="003B463B" w:rsidRPr="001A3DA4">
          <w:pgSz w:w="11905" w:h="16838"/>
          <w:pgMar w:top="851" w:right="1134" w:bottom="1701" w:left="1134" w:header="720" w:footer="720" w:gutter="0"/>
          <w:cols w:space="720"/>
        </w:sectPr>
      </w:pPr>
    </w:p>
    <w:p w:rsidR="003B463B" w:rsidRPr="001A3DA4" w:rsidRDefault="003B463B" w:rsidP="003B463B">
      <w:pPr>
        <w:widowControl w:val="0"/>
        <w:autoSpaceDE w:val="0"/>
        <w:autoSpaceDN w:val="0"/>
        <w:adjustRightInd w:val="0"/>
        <w:ind w:firstLine="0"/>
        <w:jc w:val="right"/>
        <w:outlineLvl w:val="1"/>
        <w:rPr>
          <w:rFonts w:ascii="Times New Roman" w:hAnsi="Times New Roman"/>
          <w:sz w:val="22"/>
          <w:szCs w:val="22"/>
        </w:rPr>
      </w:pPr>
      <w:bookmarkStart w:id="49" w:name="Par268"/>
      <w:bookmarkStart w:id="50" w:name="Par546"/>
      <w:bookmarkStart w:id="51" w:name="Par579"/>
      <w:bookmarkEnd w:id="49"/>
      <w:bookmarkEnd w:id="50"/>
      <w:bookmarkEnd w:id="51"/>
      <w:r w:rsidRPr="001A3DA4">
        <w:rPr>
          <w:rFonts w:ascii="Times New Roman" w:hAnsi="Times New Roman"/>
          <w:sz w:val="22"/>
          <w:szCs w:val="22"/>
        </w:rPr>
        <w:lastRenderedPageBreak/>
        <w:t>Приложение № 3</w:t>
      </w:r>
    </w:p>
    <w:p w:rsidR="003B463B" w:rsidRPr="001A3DA4" w:rsidRDefault="003B463B" w:rsidP="003B463B">
      <w:pPr>
        <w:widowControl w:val="0"/>
        <w:autoSpaceDE w:val="0"/>
        <w:autoSpaceDN w:val="0"/>
        <w:adjustRightInd w:val="0"/>
        <w:ind w:firstLine="0"/>
        <w:jc w:val="right"/>
        <w:rPr>
          <w:rFonts w:ascii="Times New Roman" w:hAnsi="Times New Roman"/>
          <w:bCs/>
          <w:sz w:val="22"/>
          <w:szCs w:val="22"/>
        </w:rPr>
      </w:pPr>
      <w:r w:rsidRPr="001A3DA4">
        <w:rPr>
          <w:rFonts w:ascii="Times New Roman" w:hAnsi="Times New Roman"/>
          <w:sz w:val="22"/>
          <w:szCs w:val="22"/>
        </w:rPr>
        <w:t xml:space="preserve">к Порядку назначения </w:t>
      </w:r>
      <w:r w:rsidRPr="001A3DA4">
        <w:rPr>
          <w:rFonts w:ascii="Times New Roman" w:hAnsi="Times New Roman"/>
          <w:bCs/>
          <w:sz w:val="22"/>
          <w:szCs w:val="22"/>
        </w:rPr>
        <w:t xml:space="preserve">и выплаты пенсии </w:t>
      </w:r>
      <w:proofErr w:type="gramStart"/>
      <w:r w:rsidRPr="001A3DA4">
        <w:rPr>
          <w:rFonts w:ascii="Times New Roman" w:hAnsi="Times New Roman"/>
          <w:bCs/>
          <w:sz w:val="22"/>
          <w:szCs w:val="22"/>
        </w:rPr>
        <w:t>за</w:t>
      </w:r>
      <w:proofErr w:type="gramEnd"/>
    </w:p>
    <w:p w:rsidR="003B463B" w:rsidRPr="001A3DA4" w:rsidRDefault="003B463B" w:rsidP="003B463B">
      <w:pPr>
        <w:widowControl w:val="0"/>
        <w:autoSpaceDE w:val="0"/>
        <w:autoSpaceDN w:val="0"/>
        <w:adjustRightInd w:val="0"/>
        <w:ind w:firstLine="0"/>
        <w:jc w:val="right"/>
        <w:rPr>
          <w:rFonts w:ascii="Times New Roman" w:hAnsi="Times New Roman"/>
          <w:sz w:val="22"/>
          <w:szCs w:val="22"/>
        </w:rPr>
      </w:pPr>
      <w:r w:rsidRPr="001A3DA4">
        <w:rPr>
          <w:rFonts w:ascii="Times New Roman" w:hAnsi="Times New Roman"/>
          <w:bCs/>
          <w:sz w:val="22"/>
          <w:szCs w:val="22"/>
        </w:rPr>
        <w:t xml:space="preserve">выслугу лет и </w:t>
      </w:r>
      <w:r w:rsidRPr="001A3DA4">
        <w:rPr>
          <w:rFonts w:ascii="Times New Roman" w:hAnsi="Times New Roman"/>
          <w:sz w:val="22"/>
          <w:szCs w:val="22"/>
        </w:rPr>
        <w:t xml:space="preserve">доплаты к пенсии по старости </w:t>
      </w:r>
    </w:p>
    <w:p w:rsidR="003B463B" w:rsidRPr="001A3DA4" w:rsidRDefault="003B463B" w:rsidP="003B463B">
      <w:pPr>
        <w:widowControl w:val="0"/>
        <w:autoSpaceDE w:val="0"/>
        <w:autoSpaceDN w:val="0"/>
        <w:adjustRightInd w:val="0"/>
        <w:ind w:firstLine="0"/>
        <w:jc w:val="right"/>
        <w:rPr>
          <w:rFonts w:ascii="Times New Roman" w:hAnsi="Times New Roman"/>
          <w:sz w:val="22"/>
          <w:szCs w:val="22"/>
        </w:rPr>
      </w:pPr>
      <w:r w:rsidRPr="001A3DA4">
        <w:rPr>
          <w:rFonts w:ascii="Times New Roman" w:hAnsi="Times New Roman"/>
          <w:sz w:val="22"/>
          <w:szCs w:val="22"/>
        </w:rPr>
        <w:t xml:space="preserve"> (инвалидности)</w:t>
      </w:r>
    </w:p>
    <w:p w:rsidR="003B463B" w:rsidRPr="001A3DA4" w:rsidRDefault="003B463B" w:rsidP="003B463B">
      <w:pPr>
        <w:widowControl w:val="0"/>
        <w:autoSpaceDE w:val="0"/>
        <w:autoSpaceDN w:val="0"/>
        <w:adjustRightInd w:val="0"/>
        <w:ind w:firstLine="0"/>
        <w:rPr>
          <w:rFonts w:ascii="Times New Roman" w:hAnsi="Times New Roman"/>
          <w:sz w:val="22"/>
          <w:szCs w:val="22"/>
        </w:rPr>
      </w:pPr>
    </w:p>
    <w:p w:rsidR="003B463B" w:rsidRPr="001A3DA4" w:rsidRDefault="003B463B" w:rsidP="003B463B">
      <w:pPr>
        <w:widowControl w:val="0"/>
        <w:autoSpaceDE w:val="0"/>
        <w:autoSpaceDN w:val="0"/>
        <w:adjustRightInd w:val="0"/>
        <w:ind w:firstLine="0"/>
        <w:jc w:val="right"/>
        <w:rPr>
          <w:rFonts w:ascii="Times New Roman" w:hAnsi="Times New Roman"/>
          <w:sz w:val="22"/>
          <w:szCs w:val="22"/>
        </w:rPr>
      </w:pPr>
      <w:r w:rsidRPr="001A3DA4">
        <w:rPr>
          <w:rFonts w:ascii="Times New Roman" w:hAnsi="Times New Roman"/>
          <w:sz w:val="22"/>
          <w:szCs w:val="22"/>
        </w:rPr>
        <w:t>Образец</w:t>
      </w:r>
    </w:p>
    <w:p w:rsidR="003B463B" w:rsidRPr="001A3DA4" w:rsidRDefault="003B463B" w:rsidP="003B463B">
      <w:pPr>
        <w:widowControl w:val="0"/>
        <w:autoSpaceDE w:val="0"/>
        <w:autoSpaceDN w:val="0"/>
        <w:adjustRightInd w:val="0"/>
        <w:ind w:firstLine="0"/>
        <w:jc w:val="center"/>
        <w:rPr>
          <w:rFonts w:ascii="Times New Roman" w:hAnsi="Times New Roman"/>
          <w:sz w:val="22"/>
          <w:szCs w:val="22"/>
        </w:rPr>
      </w:pPr>
      <w:bookmarkStart w:id="52" w:name="Par590"/>
      <w:bookmarkEnd w:id="52"/>
      <w:r w:rsidRPr="001A3DA4">
        <w:rPr>
          <w:rFonts w:ascii="Times New Roman" w:hAnsi="Times New Roman"/>
          <w:sz w:val="22"/>
          <w:szCs w:val="22"/>
        </w:rPr>
        <w:t>Справка о стаже муниципальной службы</w:t>
      </w:r>
    </w:p>
    <w:p w:rsidR="003B463B" w:rsidRPr="001A3DA4" w:rsidRDefault="003B463B" w:rsidP="003B463B">
      <w:pPr>
        <w:widowControl w:val="0"/>
        <w:autoSpaceDE w:val="0"/>
        <w:autoSpaceDN w:val="0"/>
        <w:adjustRightInd w:val="0"/>
        <w:ind w:firstLine="0"/>
        <w:jc w:val="center"/>
        <w:rPr>
          <w:rFonts w:ascii="Times New Roman" w:hAnsi="Times New Roman"/>
          <w:sz w:val="22"/>
          <w:szCs w:val="22"/>
        </w:rPr>
      </w:pPr>
      <w:r w:rsidRPr="001A3DA4">
        <w:rPr>
          <w:rFonts w:ascii="Times New Roman" w:hAnsi="Times New Roman"/>
          <w:sz w:val="22"/>
          <w:szCs w:val="22"/>
        </w:rPr>
        <w:t>_______________________________________________________________________________________________</w:t>
      </w:r>
    </w:p>
    <w:p w:rsidR="003B463B" w:rsidRPr="001A3DA4" w:rsidRDefault="003B463B" w:rsidP="003B463B">
      <w:pPr>
        <w:widowControl w:val="0"/>
        <w:autoSpaceDE w:val="0"/>
        <w:autoSpaceDN w:val="0"/>
        <w:adjustRightInd w:val="0"/>
        <w:ind w:firstLine="0"/>
        <w:jc w:val="center"/>
        <w:rPr>
          <w:rFonts w:ascii="Times New Roman" w:hAnsi="Times New Roman"/>
          <w:sz w:val="22"/>
          <w:szCs w:val="22"/>
        </w:rPr>
      </w:pPr>
      <w:r w:rsidRPr="001A3DA4">
        <w:rPr>
          <w:rFonts w:ascii="Times New Roman" w:hAnsi="Times New Roman"/>
          <w:sz w:val="22"/>
          <w:szCs w:val="22"/>
        </w:rPr>
        <w:t>(фамилия, имя, отчество)</w:t>
      </w:r>
    </w:p>
    <w:p w:rsidR="003B463B" w:rsidRPr="001A3DA4" w:rsidRDefault="003B463B" w:rsidP="003B463B">
      <w:pPr>
        <w:widowControl w:val="0"/>
        <w:autoSpaceDE w:val="0"/>
        <w:autoSpaceDN w:val="0"/>
        <w:adjustRightInd w:val="0"/>
        <w:ind w:firstLine="0"/>
        <w:rPr>
          <w:rFonts w:ascii="Times New Roman" w:hAnsi="Times New Roman"/>
          <w:sz w:val="22"/>
          <w:szCs w:val="22"/>
        </w:rPr>
      </w:pPr>
      <w:r w:rsidRPr="001A3DA4">
        <w:rPr>
          <w:rFonts w:ascii="Times New Roman" w:hAnsi="Times New Roman"/>
          <w:sz w:val="22"/>
          <w:szCs w:val="22"/>
        </w:rPr>
        <w:t xml:space="preserve">В соответствии с Законом Воронежской области </w:t>
      </w:r>
      <w:r w:rsidRPr="001A3DA4">
        <w:rPr>
          <w:rFonts w:ascii="Times New Roman" w:eastAsia="Calibri" w:hAnsi="Times New Roman"/>
          <w:iCs/>
          <w:sz w:val="22"/>
          <w:szCs w:val="22"/>
          <w:lang w:eastAsia="en-US"/>
        </w:rPr>
        <w:t>от 27.12.2012 № 196-ОЗ «</w:t>
      </w:r>
      <w:r w:rsidRPr="001A3DA4">
        <w:rPr>
          <w:rFonts w:ascii="Times New Roman" w:hAnsi="Times New Roman"/>
          <w:iCs/>
          <w:sz w:val="22"/>
          <w:szCs w:val="22"/>
        </w:rPr>
        <w:t xml:space="preserve">О порядке исчисления стажа муниципальной службы муниципальных служащих в Воронежской </w:t>
      </w:r>
      <w:proofErr w:type="spellStart"/>
      <w:r w:rsidRPr="001A3DA4">
        <w:rPr>
          <w:rFonts w:ascii="Times New Roman" w:hAnsi="Times New Roman"/>
          <w:iCs/>
          <w:sz w:val="22"/>
          <w:szCs w:val="22"/>
        </w:rPr>
        <w:t>области</w:t>
      </w:r>
      <w:proofErr w:type="gramStart"/>
      <w:r w:rsidRPr="001A3DA4">
        <w:rPr>
          <w:rFonts w:ascii="Times New Roman" w:hAnsi="Times New Roman"/>
          <w:iCs/>
          <w:sz w:val="22"/>
          <w:szCs w:val="22"/>
        </w:rPr>
        <w:t>»</w:t>
      </w:r>
      <w:r w:rsidRPr="001A3DA4">
        <w:rPr>
          <w:rFonts w:ascii="Times New Roman" w:hAnsi="Times New Roman"/>
          <w:sz w:val="22"/>
          <w:szCs w:val="22"/>
        </w:rPr>
        <w:t>в</w:t>
      </w:r>
      <w:proofErr w:type="spellEnd"/>
      <w:proofErr w:type="gramEnd"/>
      <w:r w:rsidRPr="001A3DA4">
        <w:rPr>
          <w:rFonts w:ascii="Times New Roman" w:hAnsi="Times New Roman"/>
          <w:sz w:val="22"/>
          <w:szCs w:val="22"/>
        </w:rPr>
        <w:t xml:space="preserve"> стаж муниципальной службы _____________________________________________________________________ включены следующие периоды деятельности:</w:t>
      </w:r>
      <w:r w:rsidRPr="001A3DA4">
        <w:rPr>
          <w:rFonts w:ascii="Times New Roman" w:hAnsi="Times New Roman"/>
          <w:sz w:val="22"/>
          <w:szCs w:val="22"/>
        </w:rPr>
        <w:tab/>
      </w:r>
      <w:r w:rsidRPr="001A3DA4">
        <w:rPr>
          <w:rFonts w:ascii="Times New Roman" w:hAnsi="Times New Roman"/>
          <w:sz w:val="22"/>
          <w:szCs w:val="22"/>
        </w:rPr>
        <w:tab/>
      </w:r>
      <w:r w:rsidRPr="001A3DA4">
        <w:rPr>
          <w:rFonts w:ascii="Times New Roman" w:hAnsi="Times New Roman"/>
          <w:sz w:val="22"/>
          <w:szCs w:val="22"/>
        </w:rPr>
        <w:tab/>
      </w:r>
      <w:r w:rsidRPr="001A3DA4">
        <w:rPr>
          <w:rFonts w:ascii="Times New Roman" w:hAnsi="Times New Roman"/>
          <w:sz w:val="22"/>
          <w:szCs w:val="22"/>
        </w:rPr>
        <w:tab/>
      </w:r>
      <w:r w:rsidRPr="001A3DA4">
        <w:rPr>
          <w:rFonts w:ascii="Times New Roman" w:hAnsi="Times New Roman"/>
          <w:sz w:val="22"/>
          <w:szCs w:val="22"/>
        </w:rPr>
        <w:tab/>
      </w:r>
      <w:r w:rsidRPr="001A3DA4">
        <w:rPr>
          <w:rFonts w:ascii="Times New Roman" w:hAnsi="Times New Roman"/>
          <w:sz w:val="22"/>
          <w:szCs w:val="22"/>
        </w:rPr>
        <w:tab/>
        <w:t>(фамилия, инициалы)</w:t>
      </w:r>
    </w:p>
    <w:p w:rsidR="003B463B" w:rsidRPr="001A3DA4" w:rsidRDefault="003B463B" w:rsidP="003B463B">
      <w:pPr>
        <w:widowControl w:val="0"/>
        <w:autoSpaceDE w:val="0"/>
        <w:autoSpaceDN w:val="0"/>
        <w:adjustRightInd w:val="0"/>
        <w:ind w:firstLine="0"/>
        <w:rPr>
          <w:rFonts w:ascii="Times New Roman" w:hAnsi="Times New Roman"/>
          <w:sz w:val="22"/>
          <w:szCs w:val="22"/>
        </w:rPr>
      </w:pPr>
    </w:p>
    <w:tbl>
      <w:tblPr>
        <w:tblW w:w="5000" w:type="pct"/>
        <w:tblCellMar>
          <w:top w:w="75" w:type="dxa"/>
          <w:left w:w="0" w:type="dxa"/>
          <w:bottom w:w="75" w:type="dxa"/>
          <w:right w:w="0" w:type="dxa"/>
        </w:tblCellMar>
        <w:tblLook w:val="04A0" w:firstRow="1" w:lastRow="0" w:firstColumn="1" w:lastColumn="0" w:noHBand="0" w:noVBand="1"/>
      </w:tblPr>
      <w:tblGrid>
        <w:gridCol w:w="2794"/>
        <w:gridCol w:w="1725"/>
        <w:gridCol w:w="3206"/>
        <w:gridCol w:w="3066"/>
        <w:gridCol w:w="3562"/>
      </w:tblGrid>
      <w:tr w:rsidR="003B463B" w:rsidRPr="001A3DA4" w:rsidTr="003B463B">
        <w:tc>
          <w:tcPr>
            <w:tcW w:w="973" w:type="pct"/>
            <w:tcBorders>
              <w:top w:val="single" w:sz="4" w:space="0" w:color="auto"/>
              <w:left w:val="single" w:sz="4" w:space="0" w:color="auto"/>
              <w:bottom w:val="single" w:sz="4" w:space="0" w:color="auto"/>
              <w:right w:val="single" w:sz="4" w:space="0" w:color="auto"/>
            </w:tcBorders>
            <w:vAlign w:val="center"/>
            <w:hideMark/>
          </w:tcPr>
          <w:p w:rsidR="003B463B" w:rsidRPr="001A3DA4" w:rsidRDefault="003B463B">
            <w:pPr>
              <w:widowControl w:val="0"/>
              <w:autoSpaceDE w:val="0"/>
              <w:autoSpaceDN w:val="0"/>
              <w:adjustRightInd w:val="0"/>
              <w:ind w:firstLine="0"/>
              <w:jc w:val="center"/>
              <w:rPr>
                <w:rFonts w:ascii="Times New Roman" w:hAnsi="Times New Roman"/>
              </w:rPr>
            </w:pPr>
            <w:r w:rsidRPr="001A3DA4">
              <w:rPr>
                <w:rFonts w:ascii="Times New Roman" w:hAnsi="Times New Roman"/>
                <w:sz w:val="22"/>
                <w:szCs w:val="22"/>
              </w:rPr>
              <w:t>Период деятельности</w:t>
            </w:r>
          </w:p>
        </w:tc>
        <w:tc>
          <w:tcPr>
            <w:tcW w:w="601" w:type="pct"/>
            <w:tcBorders>
              <w:top w:val="single" w:sz="4" w:space="0" w:color="auto"/>
              <w:left w:val="single" w:sz="4" w:space="0" w:color="auto"/>
              <w:bottom w:val="single" w:sz="4" w:space="0" w:color="auto"/>
              <w:right w:val="single" w:sz="4" w:space="0" w:color="auto"/>
            </w:tcBorders>
            <w:vAlign w:val="center"/>
          </w:tcPr>
          <w:p w:rsidR="003B463B" w:rsidRPr="001A3DA4" w:rsidRDefault="003B463B">
            <w:pPr>
              <w:widowControl w:val="0"/>
              <w:autoSpaceDE w:val="0"/>
              <w:autoSpaceDN w:val="0"/>
              <w:adjustRightInd w:val="0"/>
              <w:ind w:firstLine="0"/>
              <w:jc w:val="center"/>
              <w:rPr>
                <w:rFonts w:ascii="Times New Roman" w:hAnsi="Times New Roman"/>
              </w:rPr>
            </w:pPr>
          </w:p>
          <w:p w:rsidR="003B463B" w:rsidRPr="001A3DA4" w:rsidRDefault="003B463B">
            <w:pPr>
              <w:widowControl w:val="0"/>
              <w:autoSpaceDE w:val="0"/>
              <w:autoSpaceDN w:val="0"/>
              <w:adjustRightInd w:val="0"/>
              <w:ind w:firstLine="0"/>
              <w:jc w:val="center"/>
              <w:rPr>
                <w:rFonts w:ascii="Times New Roman" w:hAnsi="Times New Roman"/>
              </w:rPr>
            </w:pPr>
            <w:r w:rsidRPr="001A3DA4">
              <w:rPr>
                <w:rFonts w:ascii="Times New Roman" w:hAnsi="Times New Roman"/>
                <w:sz w:val="22"/>
                <w:szCs w:val="22"/>
              </w:rPr>
              <w:t>Коэффициент</w:t>
            </w:r>
          </w:p>
        </w:tc>
        <w:tc>
          <w:tcPr>
            <w:tcW w:w="11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B463B" w:rsidRPr="001A3DA4" w:rsidRDefault="003B463B">
            <w:pPr>
              <w:widowControl w:val="0"/>
              <w:autoSpaceDE w:val="0"/>
              <w:autoSpaceDN w:val="0"/>
              <w:adjustRightInd w:val="0"/>
              <w:ind w:firstLine="0"/>
              <w:jc w:val="center"/>
              <w:rPr>
                <w:rFonts w:ascii="Times New Roman" w:hAnsi="Times New Roman"/>
              </w:rPr>
            </w:pPr>
            <w:r w:rsidRPr="001A3DA4">
              <w:rPr>
                <w:rFonts w:ascii="Times New Roman" w:hAnsi="Times New Roman"/>
                <w:sz w:val="22"/>
                <w:szCs w:val="22"/>
              </w:rPr>
              <w:t>Наименование должности, организации</w:t>
            </w:r>
          </w:p>
        </w:tc>
        <w:tc>
          <w:tcPr>
            <w:tcW w:w="10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B463B" w:rsidRPr="001A3DA4" w:rsidRDefault="003B463B">
            <w:pPr>
              <w:widowControl w:val="0"/>
              <w:autoSpaceDE w:val="0"/>
              <w:autoSpaceDN w:val="0"/>
              <w:adjustRightInd w:val="0"/>
              <w:ind w:firstLine="0"/>
              <w:jc w:val="center"/>
              <w:rPr>
                <w:rFonts w:ascii="Times New Roman" w:hAnsi="Times New Roman"/>
              </w:rPr>
            </w:pPr>
            <w:r w:rsidRPr="001A3DA4">
              <w:rPr>
                <w:rFonts w:ascii="Times New Roman" w:hAnsi="Times New Roman"/>
                <w:sz w:val="22"/>
                <w:szCs w:val="22"/>
              </w:rPr>
              <w:t>Продолжительность стажа муниципальной службы</w:t>
            </w:r>
          </w:p>
        </w:tc>
        <w:tc>
          <w:tcPr>
            <w:tcW w:w="12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B463B" w:rsidRPr="001A3DA4" w:rsidRDefault="003B463B">
            <w:pPr>
              <w:widowControl w:val="0"/>
              <w:autoSpaceDE w:val="0"/>
              <w:autoSpaceDN w:val="0"/>
              <w:adjustRightInd w:val="0"/>
              <w:ind w:firstLine="0"/>
              <w:rPr>
                <w:rFonts w:ascii="Times New Roman" w:hAnsi="Times New Roman"/>
              </w:rPr>
            </w:pPr>
            <w:r w:rsidRPr="001A3DA4">
              <w:rPr>
                <w:rFonts w:ascii="Times New Roman" w:hAnsi="Times New Roman"/>
                <w:sz w:val="22"/>
                <w:szCs w:val="22"/>
              </w:rPr>
              <w:t>Основание</w:t>
            </w:r>
          </w:p>
        </w:tc>
      </w:tr>
      <w:tr w:rsidR="003B463B" w:rsidRPr="001A3DA4" w:rsidTr="003B463B">
        <w:tc>
          <w:tcPr>
            <w:tcW w:w="973" w:type="pct"/>
            <w:tcBorders>
              <w:top w:val="single" w:sz="4" w:space="0" w:color="auto"/>
              <w:left w:val="single" w:sz="4" w:space="0" w:color="auto"/>
              <w:bottom w:val="single" w:sz="4" w:space="0" w:color="auto"/>
              <w:right w:val="single" w:sz="4" w:space="0" w:color="auto"/>
            </w:tcBorders>
            <w:vAlign w:val="center"/>
            <w:hideMark/>
          </w:tcPr>
          <w:p w:rsidR="003B463B" w:rsidRPr="001A3DA4" w:rsidRDefault="003B463B">
            <w:pPr>
              <w:widowControl w:val="0"/>
              <w:autoSpaceDE w:val="0"/>
              <w:autoSpaceDN w:val="0"/>
              <w:adjustRightInd w:val="0"/>
              <w:ind w:firstLine="0"/>
              <w:rPr>
                <w:rFonts w:ascii="Times New Roman" w:hAnsi="Times New Roman"/>
              </w:rPr>
            </w:pPr>
            <w:r w:rsidRPr="001A3DA4">
              <w:rPr>
                <w:rFonts w:ascii="Times New Roman" w:hAnsi="Times New Roman"/>
                <w:sz w:val="22"/>
                <w:szCs w:val="22"/>
              </w:rPr>
              <w:t xml:space="preserve">с 25.12.1984 </w:t>
            </w:r>
          </w:p>
          <w:p w:rsidR="003B463B" w:rsidRPr="001A3DA4" w:rsidRDefault="003B463B">
            <w:pPr>
              <w:widowControl w:val="0"/>
              <w:autoSpaceDE w:val="0"/>
              <w:autoSpaceDN w:val="0"/>
              <w:adjustRightInd w:val="0"/>
              <w:ind w:firstLine="0"/>
              <w:rPr>
                <w:rFonts w:ascii="Times New Roman" w:hAnsi="Times New Roman"/>
              </w:rPr>
            </w:pPr>
            <w:r w:rsidRPr="001A3DA4">
              <w:rPr>
                <w:rFonts w:ascii="Times New Roman" w:hAnsi="Times New Roman"/>
                <w:sz w:val="22"/>
                <w:szCs w:val="22"/>
              </w:rPr>
              <w:t>по 24.12.1986</w:t>
            </w:r>
          </w:p>
        </w:tc>
        <w:tc>
          <w:tcPr>
            <w:tcW w:w="601" w:type="pct"/>
            <w:tcBorders>
              <w:top w:val="single" w:sz="4" w:space="0" w:color="auto"/>
              <w:left w:val="single" w:sz="4" w:space="0" w:color="auto"/>
              <w:bottom w:val="single" w:sz="4" w:space="0" w:color="auto"/>
              <w:right w:val="single" w:sz="4" w:space="0" w:color="auto"/>
            </w:tcBorders>
            <w:vAlign w:val="center"/>
            <w:hideMark/>
          </w:tcPr>
          <w:p w:rsidR="003B463B" w:rsidRPr="001A3DA4" w:rsidRDefault="003B463B">
            <w:pPr>
              <w:widowControl w:val="0"/>
              <w:autoSpaceDE w:val="0"/>
              <w:autoSpaceDN w:val="0"/>
              <w:adjustRightInd w:val="0"/>
              <w:ind w:firstLine="0"/>
              <w:jc w:val="center"/>
              <w:rPr>
                <w:rFonts w:ascii="Times New Roman" w:hAnsi="Times New Roman"/>
              </w:rPr>
            </w:pPr>
            <w:r w:rsidRPr="001A3DA4">
              <w:rPr>
                <w:rFonts w:ascii="Times New Roman" w:hAnsi="Times New Roman"/>
                <w:sz w:val="22"/>
                <w:szCs w:val="22"/>
              </w:rPr>
              <w:t>2</w:t>
            </w:r>
          </w:p>
        </w:tc>
        <w:tc>
          <w:tcPr>
            <w:tcW w:w="11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B463B" w:rsidRPr="001A3DA4" w:rsidRDefault="003B463B">
            <w:pPr>
              <w:widowControl w:val="0"/>
              <w:autoSpaceDE w:val="0"/>
              <w:autoSpaceDN w:val="0"/>
              <w:adjustRightInd w:val="0"/>
              <w:ind w:firstLine="0"/>
              <w:rPr>
                <w:rFonts w:ascii="Times New Roman" w:hAnsi="Times New Roman"/>
              </w:rPr>
            </w:pPr>
            <w:r w:rsidRPr="001A3DA4">
              <w:rPr>
                <w:rFonts w:ascii="Times New Roman" w:hAnsi="Times New Roman"/>
                <w:sz w:val="22"/>
                <w:szCs w:val="22"/>
              </w:rPr>
              <w:t>Служба в рядах Советской Армии</w:t>
            </w:r>
          </w:p>
        </w:tc>
        <w:tc>
          <w:tcPr>
            <w:tcW w:w="10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B463B" w:rsidRPr="001A3DA4" w:rsidRDefault="003B463B">
            <w:pPr>
              <w:widowControl w:val="0"/>
              <w:autoSpaceDE w:val="0"/>
              <w:autoSpaceDN w:val="0"/>
              <w:adjustRightInd w:val="0"/>
              <w:ind w:firstLine="0"/>
              <w:rPr>
                <w:rFonts w:ascii="Times New Roman" w:hAnsi="Times New Roman"/>
              </w:rPr>
            </w:pPr>
            <w:r w:rsidRPr="001A3DA4">
              <w:rPr>
                <w:rFonts w:ascii="Times New Roman" w:hAnsi="Times New Roman"/>
                <w:sz w:val="22"/>
                <w:szCs w:val="22"/>
              </w:rPr>
              <w:t>4 года</w:t>
            </w:r>
          </w:p>
        </w:tc>
        <w:tc>
          <w:tcPr>
            <w:tcW w:w="12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B463B" w:rsidRPr="001A3DA4" w:rsidRDefault="003B463B">
            <w:pPr>
              <w:widowControl w:val="0"/>
              <w:autoSpaceDE w:val="0"/>
              <w:autoSpaceDN w:val="0"/>
              <w:adjustRightInd w:val="0"/>
              <w:ind w:firstLine="0"/>
              <w:rPr>
                <w:rFonts w:ascii="Times New Roman" w:hAnsi="Times New Roman"/>
              </w:rPr>
            </w:pPr>
            <w:r w:rsidRPr="001A3DA4">
              <w:rPr>
                <w:rFonts w:ascii="Times New Roman" w:hAnsi="Times New Roman"/>
                <w:sz w:val="22"/>
                <w:szCs w:val="22"/>
              </w:rPr>
              <w:t>Военный билет</w:t>
            </w:r>
          </w:p>
        </w:tc>
      </w:tr>
      <w:tr w:rsidR="003B463B" w:rsidRPr="001A3DA4" w:rsidTr="003B463B">
        <w:tc>
          <w:tcPr>
            <w:tcW w:w="973" w:type="pct"/>
            <w:tcBorders>
              <w:top w:val="single" w:sz="4" w:space="0" w:color="auto"/>
              <w:left w:val="single" w:sz="4" w:space="0" w:color="auto"/>
              <w:bottom w:val="single" w:sz="4" w:space="0" w:color="auto"/>
              <w:right w:val="single" w:sz="4" w:space="0" w:color="auto"/>
            </w:tcBorders>
            <w:vAlign w:val="center"/>
            <w:hideMark/>
          </w:tcPr>
          <w:p w:rsidR="003B463B" w:rsidRPr="001A3DA4" w:rsidRDefault="003B463B">
            <w:pPr>
              <w:widowControl w:val="0"/>
              <w:autoSpaceDE w:val="0"/>
              <w:autoSpaceDN w:val="0"/>
              <w:adjustRightInd w:val="0"/>
              <w:ind w:firstLine="0"/>
              <w:rPr>
                <w:rFonts w:ascii="Times New Roman" w:hAnsi="Times New Roman"/>
              </w:rPr>
            </w:pPr>
            <w:r w:rsidRPr="001A3DA4">
              <w:rPr>
                <w:rFonts w:ascii="Times New Roman" w:hAnsi="Times New Roman"/>
                <w:sz w:val="22"/>
                <w:szCs w:val="22"/>
              </w:rPr>
              <w:t>с 01.04.1992 по 01.04.2002</w:t>
            </w:r>
          </w:p>
        </w:tc>
        <w:tc>
          <w:tcPr>
            <w:tcW w:w="601" w:type="pct"/>
            <w:tcBorders>
              <w:top w:val="single" w:sz="4" w:space="0" w:color="auto"/>
              <w:left w:val="single" w:sz="4" w:space="0" w:color="auto"/>
              <w:bottom w:val="single" w:sz="4" w:space="0" w:color="auto"/>
              <w:right w:val="single" w:sz="4" w:space="0" w:color="auto"/>
            </w:tcBorders>
            <w:vAlign w:val="center"/>
            <w:hideMark/>
          </w:tcPr>
          <w:p w:rsidR="003B463B" w:rsidRPr="001A3DA4" w:rsidRDefault="003B463B">
            <w:pPr>
              <w:widowControl w:val="0"/>
              <w:autoSpaceDE w:val="0"/>
              <w:autoSpaceDN w:val="0"/>
              <w:adjustRightInd w:val="0"/>
              <w:ind w:firstLine="0"/>
              <w:jc w:val="center"/>
              <w:rPr>
                <w:rFonts w:ascii="Times New Roman" w:hAnsi="Times New Roman"/>
              </w:rPr>
            </w:pPr>
            <w:r w:rsidRPr="001A3DA4">
              <w:rPr>
                <w:rFonts w:ascii="Times New Roman" w:hAnsi="Times New Roman"/>
                <w:sz w:val="22"/>
                <w:szCs w:val="22"/>
              </w:rPr>
              <w:t>1</w:t>
            </w:r>
          </w:p>
        </w:tc>
        <w:tc>
          <w:tcPr>
            <w:tcW w:w="11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B463B" w:rsidRPr="001A3DA4" w:rsidRDefault="003B463B">
            <w:pPr>
              <w:widowControl w:val="0"/>
              <w:autoSpaceDE w:val="0"/>
              <w:autoSpaceDN w:val="0"/>
              <w:adjustRightInd w:val="0"/>
              <w:ind w:firstLine="0"/>
              <w:rPr>
                <w:rFonts w:ascii="Times New Roman" w:hAnsi="Times New Roman"/>
              </w:rPr>
            </w:pPr>
            <w:r w:rsidRPr="001A3DA4">
              <w:rPr>
                <w:rFonts w:ascii="Times New Roman" w:hAnsi="Times New Roman"/>
                <w:sz w:val="22"/>
                <w:szCs w:val="22"/>
              </w:rPr>
              <w:t xml:space="preserve">Ведущий специалист администрации </w:t>
            </w:r>
          </w:p>
        </w:tc>
        <w:tc>
          <w:tcPr>
            <w:tcW w:w="10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B463B" w:rsidRPr="001A3DA4" w:rsidRDefault="003B463B">
            <w:pPr>
              <w:widowControl w:val="0"/>
              <w:autoSpaceDE w:val="0"/>
              <w:autoSpaceDN w:val="0"/>
              <w:adjustRightInd w:val="0"/>
              <w:ind w:firstLine="0"/>
              <w:rPr>
                <w:rFonts w:ascii="Times New Roman" w:hAnsi="Times New Roman"/>
              </w:rPr>
            </w:pPr>
            <w:r w:rsidRPr="001A3DA4">
              <w:rPr>
                <w:rFonts w:ascii="Times New Roman" w:hAnsi="Times New Roman"/>
                <w:sz w:val="22"/>
                <w:szCs w:val="22"/>
              </w:rPr>
              <w:t xml:space="preserve">10 лет </w:t>
            </w:r>
          </w:p>
        </w:tc>
        <w:tc>
          <w:tcPr>
            <w:tcW w:w="12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B463B" w:rsidRPr="001A3DA4" w:rsidRDefault="003B463B">
            <w:pPr>
              <w:widowControl w:val="0"/>
              <w:autoSpaceDE w:val="0"/>
              <w:autoSpaceDN w:val="0"/>
              <w:adjustRightInd w:val="0"/>
              <w:ind w:firstLine="0"/>
              <w:rPr>
                <w:rFonts w:ascii="Times New Roman" w:hAnsi="Times New Roman"/>
              </w:rPr>
            </w:pPr>
            <w:r w:rsidRPr="001A3DA4">
              <w:rPr>
                <w:rFonts w:ascii="Times New Roman" w:hAnsi="Times New Roman"/>
                <w:sz w:val="22"/>
                <w:szCs w:val="22"/>
              </w:rPr>
              <w:t>Трудовая книжка</w:t>
            </w:r>
          </w:p>
        </w:tc>
      </w:tr>
      <w:tr w:rsidR="003B463B" w:rsidRPr="001A3DA4" w:rsidTr="003B463B">
        <w:tc>
          <w:tcPr>
            <w:tcW w:w="973" w:type="pct"/>
            <w:tcBorders>
              <w:top w:val="single" w:sz="4" w:space="0" w:color="auto"/>
              <w:left w:val="single" w:sz="4" w:space="0" w:color="auto"/>
              <w:bottom w:val="single" w:sz="4" w:space="0" w:color="auto"/>
              <w:right w:val="single" w:sz="4" w:space="0" w:color="auto"/>
            </w:tcBorders>
            <w:vAlign w:val="center"/>
            <w:hideMark/>
          </w:tcPr>
          <w:p w:rsidR="003B463B" w:rsidRPr="001A3DA4" w:rsidRDefault="003B463B">
            <w:pPr>
              <w:widowControl w:val="0"/>
              <w:autoSpaceDE w:val="0"/>
              <w:autoSpaceDN w:val="0"/>
              <w:adjustRightInd w:val="0"/>
              <w:ind w:firstLine="0"/>
              <w:rPr>
                <w:rFonts w:ascii="Times New Roman" w:hAnsi="Times New Roman"/>
              </w:rPr>
            </w:pPr>
            <w:r w:rsidRPr="001A3DA4">
              <w:rPr>
                <w:rFonts w:ascii="Times New Roman" w:hAnsi="Times New Roman"/>
                <w:sz w:val="22"/>
                <w:szCs w:val="22"/>
              </w:rPr>
              <w:t>с 02.04.2009 по 24.10.2015</w:t>
            </w:r>
          </w:p>
        </w:tc>
        <w:tc>
          <w:tcPr>
            <w:tcW w:w="601" w:type="pct"/>
            <w:tcBorders>
              <w:top w:val="single" w:sz="4" w:space="0" w:color="auto"/>
              <w:left w:val="single" w:sz="4" w:space="0" w:color="auto"/>
              <w:bottom w:val="single" w:sz="4" w:space="0" w:color="auto"/>
              <w:right w:val="single" w:sz="4" w:space="0" w:color="auto"/>
            </w:tcBorders>
            <w:vAlign w:val="center"/>
            <w:hideMark/>
          </w:tcPr>
          <w:p w:rsidR="003B463B" w:rsidRPr="001A3DA4" w:rsidRDefault="003B463B">
            <w:pPr>
              <w:widowControl w:val="0"/>
              <w:autoSpaceDE w:val="0"/>
              <w:autoSpaceDN w:val="0"/>
              <w:adjustRightInd w:val="0"/>
              <w:ind w:firstLine="0"/>
              <w:jc w:val="center"/>
              <w:rPr>
                <w:rFonts w:ascii="Times New Roman" w:hAnsi="Times New Roman"/>
              </w:rPr>
            </w:pPr>
            <w:r w:rsidRPr="001A3DA4">
              <w:rPr>
                <w:rFonts w:ascii="Times New Roman" w:hAnsi="Times New Roman"/>
                <w:sz w:val="22"/>
                <w:szCs w:val="22"/>
              </w:rPr>
              <w:t>1</w:t>
            </w:r>
          </w:p>
        </w:tc>
        <w:tc>
          <w:tcPr>
            <w:tcW w:w="11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B463B" w:rsidRPr="001A3DA4" w:rsidRDefault="003B463B">
            <w:pPr>
              <w:widowControl w:val="0"/>
              <w:autoSpaceDE w:val="0"/>
              <w:autoSpaceDN w:val="0"/>
              <w:adjustRightInd w:val="0"/>
              <w:ind w:firstLine="0"/>
              <w:rPr>
                <w:rFonts w:ascii="Times New Roman" w:hAnsi="Times New Roman"/>
              </w:rPr>
            </w:pPr>
            <w:r w:rsidRPr="001A3DA4">
              <w:rPr>
                <w:rFonts w:ascii="Times New Roman" w:hAnsi="Times New Roman"/>
                <w:sz w:val="22"/>
                <w:szCs w:val="22"/>
              </w:rPr>
              <w:t>Глава Н-ского сельского поселения</w:t>
            </w:r>
          </w:p>
        </w:tc>
        <w:tc>
          <w:tcPr>
            <w:tcW w:w="10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B463B" w:rsidRPr="001A3DA4" w:rsidRDefault="003B463B">
            <w:pPr>
              <w:widowControl w:val="0"/>
              <w:autoSpaceDE w:val="0"/>
              <w:autoSpaceDN w:val="0"/>
              <w:adjustRightInd w:val="0"/>
              <w:ind w:firstLine="0"/>
              <w:rPr>
                <w:rFonts w:ascii="Times New Roman" w:hAnsi="Times New Roman"/>
              </w:rPr>
            </w:pPr>
            <w:r w:rsidRPr="001A3DA4">
              <w:rPr>
                <w:rFonts w:ascii="Times New Roman" w:hAnsi="Times New Roman"/>
                <w:sz w:val="22"/>
                <w:szCs w:val="22"/>
              </w:rPr>
              <w:t>6 лет 6 месяцев 22 дня</w:t>
            </w:r>
          </w:p>
        </w:tc>
        <w:tc>
          <w:tcPr>
            <w:tcW w:w="12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B463B" w:rsidRPr="001A3DA4" w:rsidRDefault="003B463B">
            <w:pPr>
              <w:widowControl w:val="0"/>
              <w:autoSpaceDE w:val="0"/>
              <w:autoSpaceDN w:val="0"/>
              <w:adjustRightInd w:val="0"/>
              <w:ind w:firstLine="0"/>
              <w:rPr>
                <w:rFonts w:ascii="Times New Roman" w:hAnsi="Times New Roman"/>
              </w:rPr>
            </w:pPr>
            <w:r w:rsidRPr="001A3DA4">
              <w:rPr>
                <w:rFonts w:ascii="Times New Roman" w:hAnsi="Times New Roman"/>
                <w:sz w:val="22"/>
                <w:szCs w:val="22"/>
              </w:rPr>
              <w:t>Трудовая книжка</w:t>
            </w:r>
          </w:p>
        </w:tc>
      </w:tr>
      <w:tr w:rsidR="003B463B" w:rsidRPr="001A3DA4" w:rsidTr="003B463B">
        <w:tc>
          <w:tcPr>
            <w:tcW w:w="973" w:type="pct"/>
            <w:tcBorders>
              <w:top w:val="single" w:sz="4" w:space="0" w:color="auto"/>
              <w:left w:val="single" w:sz="4" w:space="0" w:color="auto"/>
              <w:bottom w:val="single" w:sz="4" w:space="0" w:color="auto"/>
              <w:right w:val="single" w:sz="4" w:space="0" w:color="auto"/>
            </w:tcBorders>
            <w:vAlign w:val="center"/>
          </w:tcPr>
          <w:p w:rsidR="003B463B" w:rsidRPr="001A3DA4" w:rsidRDefault="003B463B">
            <w:pPr>
              <w:widowControl w:val="0"/>
              <w:autoSpaceDE w:val="0"/>
              <w:autoSpaceDN w:val="0"/>
              <w:adjustRightInd w:val="0"/>
              <w:ind w:firstLine="0"/>
              <w:jc w:val="left"/>
              <w:rPr>
                <w:rFonts w:ascii="Times New Roman" w:hAnsi="Times New Roman"/>
              </w:rPr>
            </w:pPr>
          </w:p>
        </w:tc>
        <w:tc>
          <w:tcPr>
            <w:tcW w:w="601" w:type="pct"/>
            <w:tcBorders>
              <w:top w:val="single" w:sz="4" w:space="0" w:color="auto"/>
              <w:left w:val="single" w:sz="4" w:space="0" w:color="auto"/>
              <w:bottom w:val="single" w:sz="4" w:space="0" w:color="auto"/>
              <w:right w:val="single" w:sz="4" w:space="0" w:color="auto"/>
            </w:tcBorders>
            <w:vAlign w:val="center"/>
          </w:tcPr>
          <w:p w:rsidR="003B463B" w:rsidRPr="001A3DA4" w:rsidRDefault="003B463B">
            <w:pPr>
              <w:widowControl w:val="0"/>
              <w:autoSpaceDE w:val="0"/>
              <w:autoSpaceDN w:val="0"/>
              <w:adjustRightInd w:val="0"/>
              <w:ind w:firstLine="0"/>
              <w:rPr>
                <w:rFonts w:ascii="Times New Roman" w:hAnsi="Times New Roman"/>
              </w:rPr>
            </w:pPr>
          </w:p>
        </w:tc>
        <w:tc>
          <w:tcPr>
            <w:tcW w:w="11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B463B" w:rsidRPr="001A3DA4" w:rsidRDefault="003B463B">
            <w:pPr>
              <w:widowControl w:val="0"/>
              <w:autoSpaceDE w:val="0"/>
              <w:autoSpaceDN w:val="0"/>
              <w:adjustRightInd w:val="0"/>
              <w:ind w:firstLine="0"/>
              <w:rPr>
                <w:rFonts w:ascii="Times New Roman" w:hAnsi="Times New Roman"/>
              </w:rPr>
            </w:pPr>
            <w:r w:rsidRPr="001A3DA4">
              <w:rPr>
                <w:rFonts w:ascii="Times New Roman" w:hAnsi="Times New Roman"/>
                <w:sz w:val="22"/>
                <w:szCs w:val="22"/>
              </w:rPr>
              <w:t>Итого</w:t>
            </w:r>
          </w:p>
        </w:tc>
        <w:tc>
          <w:tcPr>
            <w:tcW w:w="10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B463B" w:rsidRPr="001A3DA4" w:rsidRDefault="003B463B">
            <w:pPr>
              <w:widowControl w:val="0"/>
              <w:autoSpaceDE w:val="0"/>
              <w:autoSpaceDN w:val="0"/>
              <w:adjustRightInd w:val="0"/>
              <w:ind w:firstLine="0"/>
              <w:rPr>
                <w:rFonts w:ascii="Times New Roman" w:hAnsi="Times New Roman"/>
              </w:rPr>
            </w:pPr>
            <w:r w:rsidRPr="001A3DA4">
              <w:rPr>
                <w:rFonts w:ascii="Times New Roman" w:hAnsi="Times New Roman"/>
                <w:sz w:val="22"/>
                <w:szCs w:val="22"/>
              </w:rPr>
              <w:t>20 лет 6 месяцев 22 дня</w:t>
            </w:r>
          </w:p>
        </w:tc>
        <w:tc>
          <w:tcPr>
            <w:tcW w:w="12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B463B" w:rsidRPr="001A3DA4" w:rsidRDefault="003B463B">
            <w:pPr>
              <w:widowControl w:val="0"/>
              <w:autoSpaceDE w:val="0"/>
              <w:autoSpaceDN w:val="0"/>
              <w:adjustRightInd w:val="0"/>
              <w:ind w:firstLine="0"/>
              <w:jc w:val="left"/>
              <w:rPr>
                <w:rFonts w:ascii="Times New Roman" w:hAnsi="Times New Roman"/>
              </w:rPr>
            </w:pPr>
          </w:p>
        </w:tc>
      </w:tr>
    </w:tbl>
    <w:p w:rsidR="003B463B" w:rsidRPr="001A3DA4" w:rsidRDefault="003B463B" w:rsidP="003B463B">
      <w:pPr>
        <w:widowControl w:val="0"/>
        <w:autoSpaceDE w:val="0"/>
        <w:autoSpaceDN w:val="0"/>
        <w:adjustRightInd w:val="0"/>
        <w:ind w:firstLine="0"/>
        <w:rPr>
          <w:rFonts w:ascii="Times New Roman" w:hAnsi="Times New Roman"/>
          <w:sz w:val="22"/>
          <w:szCs w:val="22"/>
        </w:rPr>
      </w:pPr>
      <w:r w:rsidRPr="001A3DA4">
        <w:rPr>
          <w:rFonts w:ascii="Times New Roman" w:hAnsi="Times New Roman"/>
          <w:sz w:val="22"/>
          <w:szCs w:val="22"/>
        </w:rPr>
        <w:t xml:space="preserve">Должность, подпись </w:t>
      </w:r>
      <w:r w:rsidRPr="001A3DA4">
        <w:rPr>
          <w:rFonts w:ascii="Times New Roman" w:hAnsi="Times New Roman"/>
          <w:sz w:val="22"/>
          <w:szCs w:val="22"/>
        </w:rPr>
        <w:tab/>
      </w:r>
      <w:r w:rsidRPr="001A3DA4">
        <w:rPr>
          <w:rFonts w:ascii="Times New Roman" w:hAnsi="Times New Roman"/>
          <w:sz w:val="22"/>
          <w:szCs w:val="22"/>
        </w:rPr>
        <w:tab/>
      </w:r>
      <w:r w:rsidRPr="001A3DA4">
        <w:rPr>
          <w:rFonts w:ascii="Times New Roman" w:hAnsi="Times New Roman"/>
          <w:sz w:val="22"/>
          <w:szCs w:val="22"/>
        </w:rPr>
        <w:tab/>
      </w:r>
      <w:r w:rsidRPr="001A3DA4">
        <w:rPr>
          <w:rFonts w:ascii="Times New Roman" w:hAnsi="Times New Roman"/>
          <w:sz w:val="22"/>
          <w:szCs w:val="22"/>
        </w:rPr>
        <w:tab/>
      </w:r>
      <w:r w:rsidRPr="001A3DA4">
        <w:rPr>
          <w:rFonts w:ascii="Times New Roman" w:hAnsi="Times New Roman"/>
          <w:sz w:val="22"/>
          <w:szCs w:val="22"/>
        </w:rPr>
        <w:tab/>
      </w:r>
      <w:r w:rsidRPr="001A3DA4">
        <w:rPr>
          <w:rFonts w:ascii="Times New Roman" w:hAnsi="Times New Roman"/>
          <w:sz w:val="22"/>
          <w:szCs w:val="22"/>
        </w:rPr>
        <w:tab/>
      </w:r>
      <w:r w:rsidRPr="001A3DA4">
        <w:rPr>
          <w:rFonts w:ascii="Times New Roman" w:hAnsi="Times New Roman"/>
          <w:sz w:val="22"/>
          <w:szCs w:val="22"/>
        </w:rPr>
        <w:tab/>
      </w:r>
      <w:r w:rsidRPr="001A3DA4">
        <w:rPr>
          <w:rFonts w:ascii="Times New Roman" w:hAnsi="Times New Roman"/>
          <w:sz w:val="22"/>
          <w:szCs w:val="22"/>
        </w:rPr>
        <w:tab/>
      </w:r>
      <w:r w:rsidRPr="001A3DA4">
        <w:rPr>
          <w:rFonts w:ascii="Times New Roman" w:hAnsi="Times New Roman"/>
          <w:sz w:val="22"/>
          <w:szCs w:val="22"/>
        </w:rPr>
        <w:tab/>
      </w:r>
      <w:r w:rsidRPr="001A3DA4">
        <w:rPr>
          <w:rFonts w:ascii="Times New Roman" w:hAnsi="Times New Roman"/>
          <w:sz w:val="22"/>
          <w:szCs w:val="22"/>
        </w:rPr>
        <w:tab/>
      </w:r>
      <w:r w:rsidRPr="001A3DA4">
        <w:rPr>
          <w:rFonts w:ascii="Times New Roman" w:hAnsi="Times New Roman"/>
          <w:sz w:val="22"/>
          <w:szCs w:val="22"/>
        </w:rPr>
        <w:tab/>
      </w:r>
      <w:r w:rsidRPr="001A3DA4">
        <w:rPr>
          <w:rFonts w:ascii="Times New Roman" w:hAnsi="Times New Roman"/>
          <w:sz w:val="22"/>
          <w:szCs w:val="22"/>
        </w:rPr>
        <w:tab/>
        <w:t>Фамилия, инициалы</w:t>
      </w:r>
    </w:p>
    <w:p w:rsidR="003B463B" w:rsidRPr="001A3DA4" w:rsidRDefault="003B463B" w:rsidP="003B463B">
      <w:pPr>
        <w:widowControl w:val="0"/>
        <w:autoSpaceDE w:val="0"/>
        <w:autoSpaceDN w:val="0"/>
        <w:adjustRightInd w:val="0"/>
        <w:ind w:firstLine="0"/>
        <w:rPr>
          <w:rFonts w:ascii="Times New Roman" w:hAnsi="Times New Roman"/>
          <w:sz w:val="22"/>
          <w:szCs w:val="22"/>
        </w:rPr>
      </w:pPr>
      <w:r w:rsidRPr="001A3DA4">
        <w:rPr>
          <w:rFonts w:ascii="Times New Roman" w:hAnsi="Times New Roman"/>
          <w:sz w:val="22"/>
          <w:szCs w:val="22"/>
        </w:rPr>
        <w:t xml:space="preserve">М.П. </w:t>
      </w:r>
      <w:r w:rsidRPr="001A3DA4">
        <w:rPr>
          <w:rFonts w:ascii="Times New Roman" w:hAnsi="Times New Roman"/>
          <w:sz w:val="22"/>
          <w:szCs w:val="22"/>
        </w:rPr>
        <w:tab/>
      </w:r>
      <w:r w:rsidRPr="001A3DA4">
        <w:rPr>
          <w:rFonts w:ascii="Times New Roman" w:hAnsi="Times New Roman"/>
          <w:sz w:val="22"/>
          <w:szCs w:val="22"/>
        </w:rPr>
        <w:tab/>
      </w:r>
      <w:r w:rsidRPr="001A3DA4">
        <w:rPr>
          <w:rFonts w:ascii="Times New Roman" w:hAnsi="Times New Roman"/>
          <w:sz w:val="22"/>
          <w:szCs w:val="22"/>
        </w:rPr>
        <w:tab/>
      </w:r>
      <w:r w:rsidRPr="001A3DA4">
        <w:rPr>
          <w:rFonts w:ascii="Times New Roman" w:hAnsi="Times New Roman"/>
          <w:sz w:val="22"/>
          <w:szCs w:val="22"/>
        </w:rPr>
        <w:tab/>
      </w:r>
      <w:r w:rsidRPr="001A3DA4">
        <w:rPr>
          <w:rFonts w:ascii="Times New Roman" w:hAnsi="Times New Roman"/>
          <w:sz w:val="22"/>
          <w:szCs w:val="22"/>
        </w:rPr>
        <w:tab/>
      </w:r>
      <w:r w:rsidRPr="001A3DA4">
        <w:rPr>
          <w:rFonts w:ascii="Times New Roman" w:hAnsi="Times New Roman"/>
          <w:sz w:val="22"/>
          <w:szCs w:val="22"/>
        </w:rPr>
        <w:tab/>
      </w:r>
      <w:r w:rsidRPr="001A3DA4">
        <w:rPr>
          <w:rFonts w:ascii="Times New Roman" w:hAnsi="Times New Roman"/>
          <w:sz w:val="22"/>
          <w:szCs w:val="22"/>
        </w:rPr>
        <w:tab/>
      </w:r>
      <w:r w:rsidRPr="001A3DA4">
        <w:rPr>
          <w:rFonts w:ascii="Times New Roman" w:hAnsi="Times New Roman"/>
          <w:sz w:val="22"/>
          <w:szCs w:val="22"/>
        </w:rPr>
        <w:tab/>
      </w:r>
      <w:r w:rsidRPr="001A3DA4">
        <w:rPr>
          <w:rFonts w:ascii="Times New Roman" w:hAnsi="Times New Roman"/>
          <w:sz w:val="22"/>
          <w:szCs w:val="22"/>
        </w:rPr>
        <w:tab/>
      </w:r>
      <w:r w:rsidRPr="001A3DA4">
        <w:rPr>
          <w:rFonts w:ascii="Times New Roman" w:hAnsi="Times New Roman"/>
          <w:sz w:val="22"/>
          <w:szCs w:val="22"/>
        </w:rPr>
        <w:tab/>
      </w:r>
      <w:r w:rsidRPr="001A3DA4">
        <w:rPr>
          <w:rFonts w:ascii="Times New Roman" w:hAnsi="Times New Roman"/>
          <w:sz w:val="22"/>
          <w:szCs w:val="22"/>
        </w:rPr>
        <w:tab/>
      </w:r>
      <w:r w:rsidRPr="001A3DA4">
        <w:rPr>
          <w:rFonts w:ascii="Times New Roman" w:hAnsi="Times New Roman"/>
          <w:sz w:val="22"/>
          <w:szCs w:val="22"/>
        </w:rPr>
        <w:tab/>
      </w:r>
      <w:r w:rsidRPr="001A3DA4">
        <w:rPr>
          <w:rFonts w:ascii="Times New Roman" w:hAnsi="Times New Roman"/>
          <w:sz w:val="22"/>
          <w:szCs w:val="22"/>
        </w:rPr>
        <w:tab/>
      </w:r>
      <w:r w:rsidRPr="001A3DA4">
        <w:rPr>
          <w:rFonts w:ascii="Times New Roman" w:hAnsi="Times New Roman"/>
          <w:sz w:val="22"/>
          <w:szCs w:val="22"/>
        </w:rPr>
        <w:tab/>
      </w:r>
      <w:r w:rsidRPr="001A3DA4">
        <w:rPr>
          <w:rFonts w:ascii="Times New Roman" w:hAnsi="Times New Roman"/>
          <w:sz w:val="22"/>
          <w:szCs w:val="22"/>
        </w:rPr>
        <w:tab/>
      </w:r>
      <w:r w:rsidRPr="001A3DA4">
        <w:rPr>
          <w:rFonts w:ascii="Times New Roman" w:hAnsi="Times New Roman"/>
          <w:sz w:val="22"/>
          <w:szCs w:val="22"/>
        </w:rPr>
        <w:tab/>
      </w:r>
      <w:r w:rsidRPr="001A3DA4">
        <w:rPr>
          <w:rFonts w:ascii="Times New Roman" w:hAnsi="Times New Roman"/>
          <w:sz w:val="22"/>
          <w:szCs w:val="22"/>
        </w:rPr>
        <w:tab/>
        <w:t>Дата</w:t>
      </w:r>
    </w:p>
    <w:p w:rsidR="003B463B" w:rsidRPr="001A3DA4" w:rsidRDefault="003B463B" w:rsidP="003B463B">
      <w:pPr>
        <w:ind w:firstLine="0"/>
        <w:jc w:val="left"/>
        <w:rPr>
          <w:rFonts w:ascii="Times New Roman" w:hAnsi="Times New Roman"/>
          <w:sz w:val="22"/>
          <w:szCs w:val="22"/>
        </w:rPr>
        <w:sectPr w:rsidR="003B463B" w:rsidRPr="001A3DA4">
          <w:pgSz w:w="16838" w:h="11905" w:orient="landscape"/>
          <w:pgMar w:top="1134" w:right="851" w:bottom="1134" w:left="1701" w:header="720" w:footer="720" w:gutter="0"/>
          <w:cols w:space="720"/>
        </w:sectPr>
      </w:pPr>
    </w:p>
    <w:p w:rsidR="003B463B" w:rsidRPr="001A3DA4" w:rsidRDefault="003B463B" w:rsidP="003B463B">
      <w:pPr>
        <w:widowControl w:val="0"/>
        <w:autoSpaceDE w:val="0"/>
        <w:autoSpaceDN w:val="0"/>
        <w:adjustRightInd w:val="0"/>
        <w:ind w:firstLine="0"/>
        <w:jc w:val="right"/>
        <w:outlineLvl w:val="1"/>
        <w:rPr>
          <w:rFonts w:ascii="Times New Roman" w:hAnsi="Times New Roman"/>
          <w:sz w:val="22"/>
          <w:szCs w:val="22"/>
        </w:rPr>
      </w:pPr>
      <w:bookmarkStart w:id="53" w:name="Par640"/>
      <w:bookmarkEnd w:id="53"/>
      <w:r w:rsidRPr="001A3DA4">
        <w:rPr>
          <w:rFonts w:ascii="Times New Roman" w:hAnsi="Times New Roman"/>
          <w:sz w:val="22"/>
          <w:szCs w:val="22"/>
        </w:rPr>
        <w:lastRenderedPageBreak/>
        <w:t>Приложение № 4</w:t>
      </w:r>
    </w:p>
    <w:p w:rsidR="003B463B" w:rsidRPr="001A3DA4" w:rsidRDefault="003B463B" w:rsidP="003B463B">
      <w:pPr>
        <w:widowControl w:val="0"/>
        <w:autoSpaceDE w:val="0"/>
        <w:autoSpaceDN w:val="0"/>
        <w:adjustRightInd w:val="0"/>
        <w:ind w:firstLine="0"/>
        <w:jc w:val="right"/>
        <w:rPr>
          <w:rFonts w:ascii="Times New Roman" w:hAnsi="Times New Roman"/>
          <w:bCs/>
          <w:sz w:val="22"/>
          <w:szCs w:val="22"/>
        </w:rPr>
      </w:pPr>
      <w:r w:rsidRPr="001A3DA4">
        <w:rPr>
          <w:rFonts w:ascii="Times New Roman" w:hAnsi="Times New Roman"/>
          <w:sz w:val="22"/>
          <w:szCs w:val="22"/>
        </w:rPr>
        <w:t xml:space="preserve">к Порядку назначения </w:t>
      </w:r>
      <w:r w:rsidRPr="001A3DA4">
        <w:rPr>
          <w:rFonts w:ascii="Times New Roman" w:hAnsi="Times New Roman"/>
          <w:bCs/>
          <w:sz w:val="22"/>
          <w:szCs w:val="22"/>
        </w:rPr>
        <w:t xml:space="preserve">и выплаты пенсии </w:t>
      </w:r>
      <w:proofErr w:type="gramStart"/>
      <w:r w:rsidRPr="001A3DA4">
        <w:rPr>
          <w:rFonts w:ascii="Times New Roman" w:hAnsi="Times New Roman"/>
          <w:bCs/>
          <w:sz w:val="22"/>
          <w:szCs w:val="22"/>
        </w:rPr>
        <w:t>за</w:t>
      </w:r>
      <w:proofErr w:type="gramEnd"/>
    </w:p>
    <w:p w:rsidR="003B463B" w:rsidRPr="001A3DA4" w:rsidRDefault="003B463B" w:rsidP="003B463B">
      <w:pPr>
        <w:widowControl w:val="0"/>
        <w:autoSpaceDE w:val="0"/>
        <w:autoSpaceDN w:val="0"/>
        <w:adjustRightInd w:val="0"/>
        <w:ind w:firstLine="0"/>
        <w:jc w:val="right"/>
        <w:rPr>
          <w:rFonts w:ascii="Times New Roman" w:hAnsi="Times New Roman"/>
          <w:sz w:val="22"/>
          <w:szCs w:val="22"/>
        </w:rPr>
      </w:pPr>
      <w:r w:rsidRPr="001A3DA4">
        <w:rPr>
          <w:rFonts w:ascii="Times New Roman" w:hAnsi="Times New Roman"/>
          <w:bCs/>
          <w:sz w:val="22"/>
          <w:szCs w:val="22"/>
        </w:rPr>
        <w:t xml:space="preserve">выслугу лет и </w:t>
      </w:r>
      <w:r w:rsidRPr="001A3DA4">
        <w:rPr>
          <w:rFonts w:ascii="Times New Roman" w:hAnsi="Times New Roman"/>
          <w:sz w:val="22"/>
          <w:szCs w:val="22"/>
        </w:rPr>
        <w:t>доплаты к пенсии по старости</w:t>
      </w:r>
    </w:p>
    <w:p w:rsidR="003B463B" w:rsidRPr="001A3DA4" w:rsidRDefault="003B463B" w:rsidP="003B463B">
      <w:pPr>
        <w:widowControl w:val="0"/>
        <w:autoSpaceDE w:val="0"/>
        <w:autoSpaceDN w:val="0"/>
        <w:adjustRightInd w:val="0"/>
        <w:ind w:firstLine="0"/>
        <w:jc w:val="right"/>
        <w:rPr>
          <w:rFonts w:ascii="Times New Roman" w:hAnsi="Times New Roman"/>
          <w:sz w:val="22"/>
          <w:szCs w:val="22"/>
        </w:rPr>
      </w:pPr>
      <w:r w:rsidRPr="001A3DA4">
        <w:rPr>
          <w:rFonts w:ascii="Times New Roman" w:hAnsi="Times New Roman"/>
          <w:sz w:val="22"/>
          <w:szCs w:val="22"/>
        </w:rPr>
        <w:t xml:space="preserve"> (инвалидности)</w:t>
      </w:r>
    </w:p>
    <w:p w:rsidR="003B463B" w:rsidRPr="001A3DA4" w:rsidRDefault="003B463B" w:rsidP="003B463B">
      <w:pPr>
        <w:widowControl w:val="0"/>
        <w:autoSpaceDE w:val="0"/>
        <w:autoSpaceDN w:val="0"/>
        <w:adjustRightInd w:val="0"/>
        <w:ind w:firstLine="0"/>
        <w:jc w:val="right"/>
        <w:rPr>
          <w:rFonts w:ascii="Times New Roman" w:hAnsi="Times New Roman"/>
          <w:sz w:val="22"/>
          <w:szCs w:val="22"/>
        </w:rPr>
      </w:pPr>
      <w:r w:rsidRPr="001A3DA4">
        <w:rPr>
          <w:rFonts w:ascii="Times New Roman" w:hAnsi="Times New Roman"/>
          <w:sz w:val="22"/>
          <w:szCs w:val="22"/>
        </w:rPr>
        <w:t>Образец</w:t>
      </w:r>
    </w:p>
    <w:p w:rsidR="003B463B" w:rsidRPr="001A3DA4" w:rsidRDefault="003B463B" w:rsidP="003B463B">
      <w:pPr>
        <w:widowControl w:val="0"/>
        <w:autoSpaceDE w:val="0"/>
        <w:autoSpaceDN w:val="0"/>
        <w:adjustRightInd w:val="0"/>
        <w:ind w:firstLine="0"/>
        <w:jc w:val="center"/>
        <w:rPr>
          <w:rFonts w:ascii="Times New Roman" w:hAnsi="Times New Roman"/>
          <w:sz w:val="22"/>
          <w:szCs w:val="22"/>
        </w:rPr>
      </w:pPr>
    </w:p>
    <w:p w:rsidR="003B463B" w:rsidRPr="001A3DA4" w:rsidRDefault="003B463B" w:rsidP="003B463B">
      <w:pPr>
        <w:autoSpaceDE w:val="0"/>
        <w:autoSpaceDN w:val="0"/>
        <w:adjustRightInd w:val="0"/>
        <w:ind w:firstLine="0"/>
        <w:jc w:val="center"/>
        <w:rPr>
          <w:rFonts w:ascii="Times New Roman" w:hAnsi="Times New Roman"/>
          <w:sz w:val="22"/>
          <w:szCs w:val="22"/>
        </w:rPr>
      </w:pPr>
      <w:r w:rsidRPr="001A3DA4">
        <w:rPr>
          <w:rFonts w:ascii="Times New Roman" w:hAnsi="Times New Roman"/>
          <w:sz w:val="22"/>
          <w:szCs w:val="22"/>
        </w:rPr>
        <w:t>Комиссия</w:t>
      </w:r>
    </w:p>
    <w:p w:rsidR="003B463B" w:rsidRPr="001A3DA4" w:rsidRDefault="003B463B" w:rsidP="003B463B">
      <w:pPr>
        <w:autoSpaceDE w:val="0"/>
        <w:autoSpaceDN w:val="0"/>
        <w:adjustRightInd w:val="0"/>
        <w:ind w:firstLine="0"/>
        <w:jc w:val="center"/>
        <w:rPr>
          <w:rFonts w:ascii="Times New Roman" w:hAnsi="Times New Roman"/>
          <w:sz w:val="22"/>
          <w:szCs w:val="22"/>
        </w:rPr>
      </w:pPr>
      <w:r w:rsidRPr="001A3DA4">
        <w:rPr>
          <w:rFonts w:ascii="Times New Roman" w:hAnsi="Times New Roman"/>
          <w:sz w:val="22"/>
          <w:szCs w:val="22"/>
        </w:rPr>
        <w:t>по рассмотрению документов для назначения</w:t>
      </w:r>
    </w:p>
    <w:p w:rsidR="003B463B" w:rsidRPr="001A3DA4" w:rsidRDefault="003B463B" w:rsidP="003B463B">
      <w:pPr>
        <w:autoSpaceDE w:val="0"/>
        <w:autoSpaceDN w:val="0"/>
        <w:adjustRightInd w:val="0"/>
        <w:ind w:firstLine="0"/>
        <w:jc w:val="center"/>
        <w:rPr>
          <w:rFonts w:ascii="Times New Roman" w:hAnsi="Times New Roman"/>
          <w:sz w:val="22"/>
          <w:szCs w:val="22"/>
        </w:rPr>
      </w:pPr>
      <w:r w:rsidRPr="001A3DA4">
        <w:rPr>
          <w:rFonts w:ascii="Times New Roman" w:hAnsi="Times New Roman"/>
          <w:sz w:val="22"/>
          <w:szCs w:val="22"/>
        </w:rPr>
        <w:t>пенсии за выслугу лет и доплаты к пенсии</w:t>
      </w:r>
    </w:p>
    <w:p w:rsidR="003B463B" w:rsidRPr="001A3DA4" w:rsidRDefault="003B463B" w:rsidP="003B463B">
      <w:pPr>
        <w:autoSpaceDE w:val="0"/>
        <w:autoSpaceDN w:val="0"/>
        <w:adjustRightInd w:val="0"/>
        <w:ind w:firstLine="0"/>
        <w:outlineLvl w:val="0"/>
        <w:rPr>
          <w:rFonts w:ascii="Times New Roman" w:hAnsi="Times New Roman"/>
          <w:sz w:val="22"/>
          <w:szCs w:val="22"/>
        </w:rPr>
      </w:pPr>
    </w:p>
    <w:p w:rsidR="003B463B" w:rsidRPr="001A3DA4" w:rsidRDefault="003B463B" w:rsidP="003B463B">
      <w:pPr>
        <w:autoSpaceDE w:val="0"/>
        <w:autoSpaceDN w:val="0"/>
        <w:adjustRightInd w:val="0"/>
        <w:ind w:firstLine="0"/>
        <w:rPr>
          <w:rFonts w:ascii="Times New Roman" w:hAnsi="Times New Roman"/>
          <w:sz w:val="22"/>
          <w:szCs w:val="22"/>
        </w:rPr>
      </w:pPr>
      <w:r w:rsidRPr="001A3DA4">
        <w:rPr>
          <w:rFonts w:ascii="Times New Roman" w:hAnsi="Times New Roman"/>
          <w:sz w:val="22"/>
          <w:szCs w:val="22"/>
        </w:rPr>
        <w:t>"____" ________ 20___ №___</w:t>
      </w:r>
    </w:p>
    <w:p w:rsidR="003B463B" w:rsidRPr="001A3DA4" w:rsidRDefault="003B463B" w:rsidP="003B463B">
      <w:pPr>
        <w:autoSpaceDE w:val="0"/>
        <w:autoSpaceDN w:val="0"/>
        <w:adjustRightInd w:val="0"/>
        <w:ind w:firstLine="0"/>
        <w:rPr>
          <w:rFonts w:ascii="Times New Roman" w:hAnsi="Times New Roman"/>
          <w:sz w:val="22"/>
          <w:szCs w:val="22"/>
        </w:rPr>
      </w:pPr>
      <w:r w:rsidRPr="001A3DA4">
        <w:rPr>
          <w:rFonts w:ascii="Times New Roman" w:hAnsi="Times New Roman"/>
          <w:sz w:val="22"/>
          <w:szCs w:val="22"/>
        </w:rPr>
        <w:t>О пенсиях за выслугу лет</w:t>
      </w:r>
    </w:p>
    <w:p w:rsidR="003B463B" w:rsidRPr="001A3DA4" w:rsidRDefault="003B463B" w:rsidP="003B463B">
      <w:pPr>
        <w:autoSpaceDE w:val="0"/>
        <w:autoSpaceDN w:val="0"/>
        <w:adjustRightInd w:val="0"/>
        <w:ind w:firstLine="0"/>
        <w:rPr>
          <w:rFonts w:ascii="Times New Roman" w:hAnsi="Times New Roman"/>
          <w:sz w:val="22"/>
          <w:szCs w:val="22"/>
        </w:rPr>
      </w:pPr>
    </w:p>
    <w:p w:rsidR="003B463B" w:rsidRPr="001A3DA4" w:rsidRDefault="003B463B" w:rsidP="003B463B">
      <w:pPr>
        <w:autoSpaceDE w:val="0"/>
        <w:autoSpaceDN w:val="0"/>
        <w:adjustRightInd w:val="0"/>
        <w:ind w:firstLine="0"/>
        <w:jc w:val="center"/>
        <w:rPr>
          <w:rFonts w:ascii="Times New Roman" w:hAnsi="Times New Roman"/>
          <w:sz w:val="22"/>
          <w:szCs w:val="22"/>
        </w:rPr>
      </w:pPr>
      <w:r w:rsidRPr="001A3DA4">
        <w:rPr>
          <w:rFonts w:ascii="Times New Roman" w:hAnsi="Times New Roman"/>
          <w:sz w:val="22"/>
          <w:szCs w:val="22"/>
        </w:rPr>
        <w:t>РЕШЕНИЕ</w:t>
      </w:r>
    </w:p>
    <w:p w:rsidR="003B463B" w:rsidRPr="001A3DA4" w:rsidRDefault="003B463B" w:rsidP="003B463B">
      <w:pPr>
        <w:autoSpaceDE w:val="0"/>
        <w:autoSpaceDN w:val="0"/>
        <w:adjustRightInd w:val="0"/>
        <w:ind w:firstLine="0"/>
        <w:rPr>
          <w:rFonts w:ascii="Times New Roman" w:hAnsi="Times New Roman"/>
          <w:sz w:val="22"/>
          <w:szCs w:val="22"/>
        </w:rPr>
      </w:pPr>
    </w:p>
    <w:p w:rsidR="003B463B" w:rsidRPr="001A3DA4" w:rsidRDefault="003B463B" w:rsidP="003B463B">
      <w:pPr>
        <w:autoSpaceDE w:val="0"/>
        <w:autoSpaceDN w:val="0"/>
        <w:adjustRightInd w:val="0"/>
        <w:ind w:firstLine="708"/>
        <w:rPr>
          <w:rFonts w:ascii="Times New Roman" w:hAnsi="Times New Roman"/>
          <w:sz w:val="22"/>
          <w:szCs w:val="22"/>
        </w:rPr>
      </w:pPr>
      <w:proofErr w:type="gramStart"/>
      <w:r w:rsidRPr="001A3DA4">
        <w:rPr>
          <w:rFonts w:ascii="Times New Roman" w:hAnsi="Times New Roman"/>
          <w:sz w:val="22"/>
          <w:szCs w:val="22"/>
        </w:rPr>
        <w:t>В соответствии с решением</w:t>
      </w:r>
      <w:r w:rsidR="00573C14">
        <w:rPr>
          <w:rFonts w:ascii="Times New Roman" w:hAnsi="Times New Roman"/>
          <w:sz w:val="22"/>
          <w:szCs w:val="22"/>
        </w:rPr>
        <w:t xml:space="preserve"> Совета народных депутатов от 28.12.2016 г. № 54</w:t>
      </w:r>
      <w:r w:rsidRPr="001A3DA4">
        <w:rPr>
          <w:rFonts w:ascii="Times New Roman" w:hAnsi="Times New Roman"/>
          <w:sz w:val="22"/>
          <w:szCs w:val="22"/>
        </w:rPr>
        <w:t xml:space="preserve"> «О пенсиях за выслугу лет лицам, замещавшим должности муниципальной службы и лицам, замещавшим на постоянной основе выборную муниципальную должность в органах местного самоуправления администрации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Калачеевского муниципального района» и на основании представленных документов для назначения пенсии за выслугу лет (доплаты к пенсии)</w:t>
      </w:r>
      <w:proofErr w:type="gramEnd"/>
    </w:p>
    <w:p w:rsidR="003B463B" w:rsidRPr="001A3DA4" w:rsidRDefault="003B463B" w:rsidP="003B463B">
      <w:pPr>
        <w:autoSpaceDE w:val="0"/>
        <w:autoSpaceDN w:val="0"/>
        <w:adjustRightInd w:val="0"/>
        <w:ind w:firstLine="708"/>
        <w:rPr>
          <w:rFonts w:ascii="Times New Roman" w:hAnsi="Times New Roman"/>
          <w:sz w:val="22"/>
          <w:szCs w:val="22"/>
        </w:rPr>
      </w:pPr>
    </w:p>
    <w:p w:rsidR="003B463B" w:rsidRPr="001A3DA4" w:rsidRDefault="003B463B" w:rsidP="003B463B">
      <w:pPr>
        <w:autoSpaceDE w:val="0"/>
        <w:autoSpaceDN w:val="0"/>
        <w:adjustRightInd w:val="0"/>
        <w:ind w:firstLine="0"/>
        <w:jc w:val="center"/>
        <w:rPr>
          <w:rFonts w:ascii="Times New Roman" w:hAnsi="Times New Roman"/>
          <w:sz w:val="22"/>
          <w:szCs w:val="22"/>
        </w:rPr>
      </w:pPr>
      <w:r w:rsidRPr="001A3DA4">
        <w:rPr>
          <w:rFonts w:ascii="Times New Roman" w:hAnsi="Times New Roman"/>
          <w:sz w:val="22"/>
          <w:szCs w:val="22"/>
        </w:rPr>
        <w:t>КОМИССИЯ РЕШИЛА:</w:t>
      </w:r>
    </w:p>
    <w:p w:rsidR="003B463B" w:rsidRPr="001A3DA4" w:rsidRDefault="003B463B" w:rsidP="003B463B">
      <w:pPr>
        <w:autoSpaceDE w:val="0"/>
        <w:autoSpaceDN w:val="0"/>
        <w:adjustRightInd w:val="0"/>
        <w:ind w:firstLine="0"/>
        <w:jc w:val="center"/>
        <w:rPr>
          <w:rFonts w:ascii="Times New Roman" w:hAnsi="Times New Roman"/>
          <w:sz w:val="22"/>
          <w:szCs w:val="22"/>
        </w:rPr>
      </w:pPr>
    </w:p>
    <w:p w:rsidR="003B463B" w:rsidRPr="001A3DA4" w:rsidRDefault="003B463B" w:rsidP="003B463B">
      <w:pPr>
        <w:autoSpaceDE w:val="0"/>
        <w:autoSpaceDN w:val="0"/>
        <w:adjustRightInd w:val="0"/>
        <w:ind w:firstLine="708"/>
        <w:rPr>
          <w:rFonts w:ascii="Times New Roman" w:hAnsi="Times New Roman"/>
          <w:sz w:val="22"/>
          <w:szCs w:val="22"/>
        </w:rPr>
      </w:pPr>
      <w:r w:rsidRPr="001A3DA4">
        <w:rPr>
          <w:rFonts w:ascii="Times New Roman" w:hAnsi="Times New Roman"/>
          <w:sz w:val="22"/>
          <w:szCs w:val="22"/>
        </w:rPr>
        <w:t xml:space="preserve">Рекомендовать администрации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Калачеевского муниципального района Воронежской области назначить пенсии за выслугу лет:</w:t>
      </w:r>
    </w:p>
    <w:p w:rsidR="003B463B" w:rsidRPr="001A3DA4" w:rsidRDefault="003B463B" w:rsidP="003B463B">
      <w:pPr>
        <w:autoSpaceDE w:val="0"/>
        <w:autoSpaceDN w:val="0"/>
        <w:adjustRightInd w:val="0"/>
        <w:ind w:firstLine="0"/>
        <w:rPr>
          <w:rFonts w:ascii="Times New Roman" w:hAnsi="Times New Roman"/>
          <w:sz w:val="22"/>
          <w:szCs w:val="22"/>
        </w:rPr>
      </w:pPr>
      <w:r w:rsidRPr="001A3DA4">
        <w:rPr>
          <w:rFonts w:ascii="Times New Roman" w:hAnsi="Times New Roman"/>
          <w:sz w:val="22"/>
          <w:szCs w:val="22"/>
        </w:rPr>
        <w:t xml:space="preserve">1. Ивановой Нине Ивановне, замещавшей должность муниципальной службы главного специалиста управления культуры администрации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Калачеевского муниципального района Воронежской области и имеющей стаж муниципальной службы 25 лет, в размере 75 процентов от среднемесячного заработка за вычетом страховой части трудовой пенсии по старости с 1 июня 2015 года пожизненно.</w:t>
      </w:r>
    </w:p>
    <w:p w:rsidR="003B463B" w:rsidRPr="001A3DA4" w:rsidRDefault="003B463B" w:rsidP="003B463B">
      <w:pPr>
        <w:autoSpaceDE w:val="0"/>
        <w:autoSpaceDN w:val="0"/>
        <w:adjustRightInd w:val="0"/>
        <w:ind w:firstLine="0"/>
        <w:rPr>
          <w:rFonts w:ascii="Times New Roman" w:hAnsi="Times New Roman"/>
          <w:sz w:val="22"/>
          <w:szCs w:val="22"/>
        </w:rPr>
      </w:pPr>
      <w:r w:rsidRPr="001A3DA4">
        <w:rPr>
          <w:rFonts w:ascii="Times New Roman" w:hAnsi="Times New Roman"/>
          <w:sz w:val="22"/>
          <w:szCs w:val="22"/>
        </w:rPr>
        <w:t xml:space="preserve">1.2. </w:t>
      </w:r>
      <w:proofErr w:type="gramStart"/>
      <w:r w:rsidRPr="001A3DA4">
        <w:rPr>
          <w:rFonts w:ascii="Times New Roman" w:hAnsi="Times New Roman"/>
          <w:sz w:val="22"/>
          <w:szCs w:val="22"/>
        </w:rPr>
        <w:t xml:space="preserve">Петровой Ирине Васильевне, замещавшей должность муниципальной службы начальника общего отдела администрации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Калачеевского муниципального района Воронежской области и имеющей стаж муниципальной службы 16 лет, в размере 48 процентов от среднемесячного заработка за вычетом страховой части трудовой пенсии по инвалидности с 1 июля 2015 года по 1 июля 2016 года.</w:t>
      </w:r>
      <w:proofErr w:type="gramEnd"/>
    </w:p>
    <w:p w:rsidR="003B463B" w:rsidRPr="001A3DA4" w:rsidRDefault="003B463B" w:rsidP="003B463B">
      <w:pPr>
        <w:widowControl w:val="0"/>
        <w:autoSpaceDE w:val="0"/>
        <w:autoSpaceDN w:val="0"/>
        <w:adjustRightInd w:val="0"/>
        <w:ind w:firstLine="0"/>
        <w:rPr>
          <w:rFonts w:ascii="Times New Roman" w:eastAsia="Calibri" w:hAnsi="Times New Roman"/>
          <w:sz w:val="22"/>
          <w:szCs w:val="22"/>
          <w:lang w:eastAsia="en-US"/>
        </w:rPr>
      </w:pPr>
      <w:r w:rsidRPr="001A3DA4">
        <w:rPr>
          <w:rFonts w:ascii="Times New Roman" w:hAnsi="Times New Roman"/>
          <w:sz w:val="22"/>
          <w:szCs w:val="22"/>
        </w:rPr>
        <w:t xml:space="preserve">2. </w:t>
      </w:r>
      <w:r w:rsidRPr="001A3DA4">
        <w:rPr>
          <w:rFonts w:ascii="Times New Roman" w:eastAsia="Calibri" w:hAnsi="Times New Roman"/>
          <w:sz w:val="22"/>
          <w:szCs w:val="22"/>
          <w:lang w:eastAsia="en-US"/>
        </w:rPr>
        <w:t xml:space="preserve">Рекомендовать </w:t>
      </w:r>
      <w:r w:rsidRPr="001A3DA4">
        <w:rPr>
          <w:rFonts w:ascii="Times New Roman" w:hAnsi="Times New Roman"/>
          <w:sz w:val="22"/>
          <w:szCs w:val="22"/>
        </w:rPr>
        <w:t>администрации</w:t>
      </w:r>
      <w:r w:rsidR="00AF581C">
        <w:rPr>
          <w:rFonts w:ascii="Times New Roman" w:hAnsi="Times New Roman"/>
          <w:sz w:val="22"/>
          <w:szCs w:val="22"/>
        </w:rPr>
        <w:t xml:space="preserve">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Калачеевского муниципального района Воронежской области</w:t>
      </w:r>
      <w:r w:rsidRPr="001A3DA4">
        <w:rPr>
          <w:rFonts w:ascii="Times New Roman" w:eastAsia="Calibri" w:hAnsi="Times New Roman"/>
          <w:sz w:val="22"/>
          <w:szCs w:val="22"/>
          <w:lang w:eastAsia="en-US"/>
        </w:rPr>
        <w:t xml:space="preserve"> прекратить выплату пенсии за выслугу лет Климовой Марии Петровне с "____" ______ 20___ года в связи с назначением ей дополнительного пожизненного ежемесячного материального обеспечения.</w:t>
      </w:r>
    </w:p>
    <w:p w:rsidR="003B463B" w:rsidRPr="001A3DA4" w:rsidRDefault="003B463B" w:rsidP="003B463B">
      <w:pPr>
        <w:autoSpaceDE w:val="0"/>
        <w:autoSpaceDN w:val="0"/>
        <w:adjustRightInd w:val="0"/>
        <w:ind w:firstLine="0"/>
        <w:rPr>
          <w:rFonts w:ascii="Times New Roman" w:hAnsi="Times New Roman"/>
          <w:sz w:val="22"/>
          <w:szCs w:val="22"/>
        </w:rPr>
      </w:pPr>
    </w:p>
    <w:p w:rsidR="003B463B" w:rsidRPr="001A3DA4" w:rsidRDefault="003B463B" w:rsidP="003B463B">
      <w:pPr>
        <w:autoSpaceDE w:val="0"/>
        <w:autoSpaceDN w:val="0"/>
        <w:adjustRightInd w:val="0"/>
        <w:ind w:firstLine="0"/>
        <w:jc w:val="left"/>
        <w:rPr>
          <w:rFonts w:ascii="Times New Roman" w:hAnsi="Times New Roman"/>
          <w:sz w:val="22"/>
          <w:szCs w:val="22"/>
        </w:rPr>
      </w:pPr>
      <w:r w:rsidRPr="001A3DA4">
        <w:rPr>
          <w:rFonts w:ascii="Times New Roman" w:hAnsi="Times New Roman"/>
          <w:sz w:val="22"/>
          <w:szCs w:val="22"/>
        </w:rPr>
        <w:t>Председатель комиссии</w:t>
      </w:r>
    </w:p>
    <w:p w:rsidR="003B463B" w:rsidRPr="001A3DA4" w:rsidRDefault="003B463B" w:rsidP="003B463B">
      <w:pPr>
        <w:autoSpaceDE w:val="0"/>
        <w:autoSpaceDN w:val="0"/>
        <w:adjustRightInd w:val="0"/>
        <w:ind w:firstLine="0"/>
        <w:jc w:val="left"/>
        <w:rPr>
          <w:rFonts w:ascii="Times New Roman" w:hAnsi="Times New Roman"/>
          <w:sz w:val="22"/>
          <w:szCs w:val="22"/>
        </w:rPr>
      </w:pPr>
    </w:p>
    <w:p w:rsidR="003B463B" w:rsidRPr="001A3DA4" w:rsidRDefault="003B463B" w:rsidP="003B463B">
      <w:pPr>
        <w:autoSpaceDE w:val="0"/>
        <w:autoSpaceDN w:val="0"/>
        <w:adjustRightInd w:val="0"/>
        <w:ind w:firstLine="0"/>
        <w:jc w:val="left"/>
        <w:rPr>
          <w:rFonts w:ascii="Times New Roman" w:hAnsi="Times New Roman"/>
          <w:sz w:val="22"/>
          <w:szCs w:val="22"/>
        </w:rPr>
      </w:pPr>
      <w:r w:rsidRPr="001A3DA4">
        <w:rPr>
          <w:rFonts w:ascii="Times New Roman" w:hAnsi="Times New Roman"/>
          <w:sz w:val="22"/>
          <w:szCs w:val="22"/>
        </w:rPr>
        <w:t>Секретарь комиссии</w:t>
      </w:r>
    </w:p>
    <w:p w:rsidR="003B463B" w:rsidRPr="001A3DA4" w:rsidRDefault="003B463B" w:rsidP="003B463B">
      <w:pPr>
        <w:autoSpaceDE w:val="0"/>
        <w:autoSpaceDN w:val="0"/>
        <w:adjustRightInd w:val="0"/>
        <w:ind w:firstLine="0"/>
        <w:jc w:val="right"/>
        <w:rPr>
          <w:rFonts w:ascii="Times New Roman" w:hAnsi="Times New Roman"/>
          <w:sz w:val="22"/>
          <w:szCs w:val="22"/>
        </w:rPr>
      </w:pPr>
      <w:r w:rsidRPr="001A3DA4">
        <w:rPr>
          <w:rFonts w:ascii="Times New Roman" w:hAnsi="Times New Roman"/>
          <w:sz w:val="22"/>
          <w:szCs w:val="22"/>
        </w:rPr>
        <w:br w:type="page"/>
      </w:r>
      <w:r w:rsidRPr="001A3DA4">
        <w:rPr>
          <w:rFonts w:ascii="Times New Roman" w:hAnsi="Times New Roman"/>
          <w:sz w:val="22"/>
          <w:szCs w:val="22"/>
        </w:rPr>
        <w:lastRenderedPageBreak/>
        <w:t>Приложение № 5</w:t>
      </w:r>
    </w:p>
    <w:p w:rsidR="003B463B" w:rsidRPr="001A3DA4" w:rsidRDefault="003B463B" w:rsidP="003B463B">
      <w:pPr>
        <w:widowControl w:val="0"/>
        <w:autoSpaceDE w:val="0"/>
        <w:autoSpaceDN w:val="0"/>
        <w:adjustRightInd w:val="0"/>
        <w:ind w:firstLine="0"/>
        <w:jc w:val="right"/>
        <w:rPr>
          <w:rFonts w:ascii="Times New Roman" w:hAnsi="Times New Roman"/>
          <w:bCs/>
          <w:sz w:val="22"/>
          <w:szCs w:val="22"/>
        </w:rPr>
      </w:pPr>
      <w:r w:rsidRPr="001A3DA4">
        <w:rPr>
          <w:rFonts w:ascii="Times New Roman" w:hAnsi="Times New Roman"/>
          <w:sz w:val="22"/>
          <w:szCs w:val="22"/>
        </w:rPr>
        <w:t xml:space="preserve">к Порядку назначения </w:t>
      </w:r>
      <w:r w:rsidRPr="001A3DA4">
        <w:rPr>
          <w:rFonts w:ascii="Times New Roman" w:hAnsi="Times New Roman"/>
          <w:bCs/>
          <w:sz w:val="22"/>
          <w:szCs w:val="22"/>
        </w:rPr>
        <w:t xml:space="preserve">и выплаты пенсии </w:t>
      </w:r>
      <w:proofErr w:type="gramStart"/>
      <w:r w:rsidRPr="001A3DA4">
        <w:rPr>
          <w:rFonts w:ascii="Times New Roman" w:hAnsi="Times New Roman"/>
          <w:bCs/>
          <w:sz w:val="22"/>
          <w:szCs w:val="22"/>
        </w:rPr>
        <w:t>за</w:t>
      </w:r>
      <w:proofErr w:type="gramEnd"/>
    </w:p>
    <w:p w:rsidR="003B463B" w:rsidRPr="001A3DA4" w:rsidRDefault="003B463B" w:rsidP="003B463B">
      <w:pPr>
        <w:widowControl w:val="0"/>
        <w:autoSpaceDE w:val="0"/>
        <w:autoSpaceDN w:val="0"/>
        <w:adjustRightInd w:val="0"/>
        <w:ind w:firstLine="0"/>
        <w:jc w:val="right"/>
        <w:rPr>
          <w:rFonts w:ascii="Times New Roman" w:hAnsi="Times New Roman"/>
          <w:sz w:val="22"/>
          <w:szCs w:val="22"/>
        </w:rPr>
      </w:pPr>
      <w:r w:rsidRPr="001A3DA4">
        <w:rPr>
          <w:rFonts w:ascii="Times New Roman" w:hAnsi="Times New Roman"/>
          <w:bCs/>
          <w:sz w:val="22"/>
          <w:szCs w:val="22"/>
        </w:rPr>
        <w:t xml:space="preserve">выслугу лет и </w:t>
      </w:r>
      <w:r w:rsidRPr="001A3DA4">
        <w:rPr>
          <w:rFonts w:ascii="Times New Roman" w:hAnsi="Times New Roman"/>
          <w:sz w:val="22"/>
          <w:szCs w:val="22"/>
        </w:rPr>
        <w:t>доплаты к пенсии по старости</w:t>
      </w:r>
    </w:p>
    <w:p w:rsidR="003B463B" w:rsidRPr="001A3DA4" w:rsidRDefault="003B463B" w:rsidP="003B463B">
      <w:pPr>
        <w:widowControl w:val="0"/>
        <w:autoSpaceDE w:val="0"/>
        <w:autoSpaceDN w:val="0"/>
        <w:adjustRightInd w:val="0"/>
        <w:ind w:firstLine="0"/>
        <w:jc w:val="right"/>
        <w:rPr>
          <w:rFonts w:ascii="Times New Roman" w:hAnsi="Times New Roman"/>
          <w:sz w:val="22"/>
          <w:szCs w:val="22"/>
        </w:rPr>
      </w:pPr>
      <w:r w:rsidRPr="001A3DA4">
        <w:rPr>
          <w:rFonts w:ascii="Times New Roman" w:hAnsi="Times New Roman"/>
          <w:sz w:val="22"/>
          <w:szCs w:val="22"/>
        </w:rPr>
        <w:t xml:space="preserve"> (инвалидности)</w:t>
      </w:r>
    </w:p>
    <w:p w:rsidR="003B463B" w:rsidRPr="001A3DA4" w:rsidRDefault="003B463B" w:rsidP="003B463B">
      <w:pPr>
        <w:widowControl w:val="0"/>
        <w:autoSpaceDE w:val="0"/>
        <w:autoSpaceDN w:val="0"/>
        <w:adjustRightInd w:val="0"/>
        <w:ind w:firstLine="0"/>
        <w:jc w:val="center"/>
        <w:rPr>
          <w:rFonts w:ascii="Times New Roman" w:hAnsi="Times New Roman"/>
          <w:sz w:val="22"/>
          <w:szCs w:val="22"/>
        </w:rPr>
      </w:pPr>
    </w:p>
    <w:p w:rsidR="003B463B" w:rsidRPr="001A3DA4" w:rsidRDefault="003B463B" w:rsidP="003B463B">
      <w:pPr>
        <w:autoSpaceDE w:val="0"/>
        <w:autoSpaceDN w:val="0"/>
        <w:adjustRightInd w:val="0"/>
        <w:ind w:firstLine="0"/>
        <w:jc w:val="right"/>
        <w:outlineLvl w:val="1"/>
        <w:rPr>
          <w:rFonts w:ascii="Times New Roman" w:hAnsi="Times New Roman"/>
          <w:iCs/>
          <w:sz w:val="22"/>
          <w:szCs w:val="22"/>
        </w:rPr>
      </w:pPr>
      <w:r w:rsidRPr="001A3DA4">
        <w:rPr>
          <w:rFonts w:ascii="Times New Roman" w:hAnsi="Times New Roman"/>
          <w:iCs/>
          <w:sz w:val="22"/>
          <w:szCs w:val="22"/>
        </w:rPr>
        <w:t>Образец 1</w:t>
      </w:r>
    </w:p>
    <w:p w:rsidR="003B463B" w:rsidRPr="001A3DA4" w:rsidRDefault="003B463B" w:rsidP="003B463B">
      <w:pPr>
        <w:widowControl w:val="0"/>
        <w:autoSpaceDE w:val="0"/>
        <w:autoSpaceDN w:val="0"/>
        <w:adjustRightInd w:val="0"/>
        <w:ind w:firstLine="0"/>
        <w:rPr>
          <w:rFonts w:ascii="Times New Roman" w:hAnsi="Times New Roman"/>
          <w:sz w:val="22"/>
          <w:szCs w:val="22"/>
        </w:rPr>
      </w:pPr>
    </w:p>
    <w:p w:rsidR="003B463B" w:rsidRPr="001A3DA4" w:rsidRDefault="003B463B" w:rsidP="003B463B">
      <w:pPr>
        <w:autoSpaceDE w:val="0"/>
        <w:autoSpaceDN w:val="0"/>
        <w:adjustRightInd w:val="0"/>
        <w:ind w:firstLine="0"/>
        <w:jc w:val="left"/>
        <w:rPr>
          <w:rFonts w:ascii="Times New Roman" w:hAnsi="Times New Roman"/>
          <w:iCs/>
          <w:sz w:val="22"/>
          <w:szCs w:val="22"/>
        </w:rPr>
      </w:pPr>
      <w:bookmarkStart w:id="54" w:name="Par915"/>
      <w:bookmarkEnd w:id="54"/>
      <w:r w:rsidRPr="001A3DA4">
        <w:rPr>
          <w:rFonts w:ascii="Times New Roman" w:hAnsi="Times New Roman"/>
          <w:iCs/>
          <w:sz w:val="22"/>
          <w:szCs w:val="22"/>
        </w:rPr>
        <w:t>"_____" _______________20__ года</w:t>
      </w:r>
    </w:p>
    <w:p w:rsidR="003B463B" w:rsidRPr="001A3DA4" w:rsidRDefault="003B463B" w:rsidP="003B463B">
      <w:pPr>
        <w:autoSpaceDE w:val="0"/>
        <w:autoSpaceDN w:val="0"/>
        <w:adjustRightInd w:val="0"/>
        <w:ind w:firstLine="0"/>
        <w:outlineLvl w:val="0"/>
        <w:rPr>
          <w:rFonts w:ascii="Times New Roman" w:hAnsi="Times New Roman"/>
          <w:iCs/>
          <w:sz w:val="22"/>
          <w:szCs w:val="22"/>
        </w:rPr>
      </w:pPr>
    </w:p>
    <w:p w:rsidR="003B463B" w:rsidRPr="001A3DA4" w:rsidRDefault="003B463B" w:rsidP="003B463B">
      <w:pPr>
        <w:autoSpaceDE w:val="0"/>
        <w:autoSpaceDN w:val="0"/>
        <w:adjustRightInd w:val="0"/>
        <w:ind w:firstLine="0"/>
        <w:jc w:val="center"/>
        <w:rPr>
          <w:rFonts w:ascii="Times New Roman" w:hAnsi="Times New Roman"/>
          <w:iCs/>
          <w:sz w:val="22"/>
          <w:szCs w:val="22"/>
        </w:rPr>
      </w:pPr>
      <w:r w:rsidRPr="001A3DA4">
        <w:rPr>
          <w:rFonts w:ascii="Times New Roman" w:hAnsi="Times New Roman"/>
          <w:iCs/>
          <w:sz w:val="22"/>
          <w:szCs w:val="22"/>
        </w:rPr>
        <w:t>УВЕДОМЛЕНИЕ</w:t>
      </w:r>
    </w:p>
    <w:p w:rsidR="003B463B" w:rsidRPr="001A3DA4" w:rsidRDefault="003B463B" w:rsidP="003B463B">
      <w:pPr>
        <w:autoSpaceDE w:val="0"/>
        <w:autoSpaceDN w:val="0"/>
        <w:adjustRightInd w:val="0"/>
        <w:ind w:firstLine="0"/>
        <w:rPr>
          <w:rFonts w:ascii="Times New Roman" w:hAnsi="Times New Roman"/>
          <w:i/>
          <w:iCs/>
          <w:sz w:val="22"/>
          <w:szCs w:val="22"/>
        </w:rPr>
      </w:pPr>
    </w:p>
    <w:p w:rsidR="003B463B" w:rsidRPr="001A3DA4" w:rsidRDefault="003B463B" w:rsidP="003B463B">
      <w:pPr>
        <w:autoSpaceDE w:val="0"/>
        <w:autoSpaceDN w:val="0"/>
        <w:adjustRightInd w:val="0"/>
        <w:ind w:firstLine="0"/>
        <w:rPr>
          <w:rFonts w:ascii="Times New Roman" w:hAnsi="Times New Roman"/>
          <w:sz w:val="22"/>
          <w:szCs w:val="22"/>
        </w:rPr>
      </w:pPr>
      <w:r w:rsidRPr="001A3DA4">
        <w:rPr>
          <w:rFonts w:ascii="Times New Roman" w:hAnsi="Times New Roman"/>
          <w:sz w:val="22"/>
          <w:szCs w:val="22"/>
        </w:rPr>
        <w:t>Уважаемый (</w:t>
      </w:r>
      <w:proofErr w:type="spellStart"/>
      <w:r w:rsidRPr="001A3DA4">
        <w:rPr>
          <w:rFonts w:ascii="Times New Roman" w:hAnsi="Times New Roman"/>
          <w:sz w:val="22"/>
          <w:szCs w:val="22"/>
        </w:rPr>
        <w:t>ая</w:t>
      </w:r>
      <w:proofErr w:type="spellEnd"/>
      <w:r w:rsidRPr="001A3DA4">
        <w:rPr>
          <w:rFonts w:ascii="Times New Roman" w:hAnsi="Times New Roman"/>
          <w:sz w:val="22"/>
          <w:szCs w:val="22"/>
        </w:rPr>
        <w:t>) _____________________________________________</w:t>
      </w:r>
    </w:p>
    <w:p w:rsidR="003B463B" w:rsidRPr="001A3DA4" w:rsidRDefault="003B463B" w:rsidP="003B463B">
      <w:pPr>
        <w:autoSpaceDE w:val="0"/>
        <w:autoSpaceDN w:val="0"/>
        <w:adjustRightInd w:val="0"/>
        <w:ind w:firstLine="0"/>
        <w:jc w:val="center"/>
        <w:rPr>
          <w:rFonts w:ascii="Times New Roman" w:hAnsi="Times New Roman"/>
          <w:sz w:val="22"/>
          <w:szCs w:val="22"/>
        </w:rPr>
      </w:pPr>
      <w:r w:rsidRPr="001A3DA4">
        <w:rPr>
          <w:rFonts w:ascii="Times New Roman" w:hAnsi="Times New Roman"/>
          <w:sz w:val="22"/>
          <w:szCs w:val="22"/>
        </w:rPr>
        <w:t>(фамилия, имя, отчество)</w:t>
      </w:r>
    </w:p>
    <w:p w:rsidR="003B463B" w:rsidRPr="001A3DA4" w:rsidRDefault="003B463B" w:rsidP="003B463B">
      <w:pPr>
        <w:autoSpaceDE w:val="0"/>
        <w:autoSpaceDN w:val="0"/>
        <w:adjustRightInd w:val="0"/>
        <w:ind w:firstLine="0"/>
        <w:rPr>
          <w:rFonts w:ascii="Times New Roman" w:hAnsi="Times New Roman"/>
          <w:sz w:val="22"/>
          <w:szCs w:val="22"/>
        </w:rPr>
      </w:pPr>
    </w:p>
    <w:p w:rsidR="003B463B" w:rsidRPr="001A3DA4" w:rsidRDefault="003B463B" w:rsidP="003B463B">
      <w:pPr>
        <w:autoSpaceDE w:val="0"/>
        <w:autoSpaceDN w:val="0"/>
        <w:adjustRightInd w:val="0"/>
        <w:ind w:firstLine="708"/>
        <w:rPr>
          <w:rFonts w:ascii="Times New Roman" w:hAnsi="Times New Roman"/>
          <w:sz w:val="22"/>
          <w:szCs w:val="22"/>
        </w:rPr>
      </w:pPr>
      <w:proofErr w:type="gramStart"/>
      <w:r w:rsidRPr="001A3DA4">
        <w:rPr>
          <w:rFonts w:ascii="Times New Roman" w:hAnsi="Times New Roman"/>
          <w:sz w:val="22"/>
          <w:szCs w:val="22"/>
        </w:rPr>
        <w:t xml:space="preserve">Уведомляем Вас, что в соответствии с решением Совета народных депутатов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Калачеевского муниципального района Воронежской области</w:t>
      </w:r>
      <w:r w:rsidR="00364865">
        <w:rPr>
          <w:rFonts w:ascii="Times New Roman" w:hAnsi="Times New Roman"/>
          <w:sz w:val="22"/>
          <w:szCs w:val="22"/>
        </w:rPr>
        <w:t xml:space="preserve"> </w:t>
      </w:r>
      <w:r w:rsidR="00573C14">
        <w:rPr>
          <w:rFonts w:ascii="Times New Roman" w:hAnsi="Times New Roman"/>
          <w:sz w:val="22"/>
          <w:szCs w:val="22"/>
        </w:rPr>
        <w:t>от 28.12.2016 г. № 54</w:t>
      </w:r>
      <w:r w:rsidRPr="001A3DA4">
        <w:rPr>
          <w:rFonts w:ascii="Times New Roman" w:hAnsi="Times New Roman"/>
          <w:sz w:val="22"/>
          <w:szCs w:val="22"/>
        </w:rPr>
        <w:t xml:space="preserve"> и распоряжением администрации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Калачеевского муниципального района Воронежской области</w:t>
      </w:r>
      <w:r w:rsidR="00AF581C">
        <w:rPr>
          <w:rFonts w:ascii="Times New Roman" w:hAnsi="Times New Roman"/>
          <w:sz w:val="22"/>
          <w:szCs w:val="22"/>
        </w:rPr>
        <w:t xml:space="preserve"> </w:t>
      </w:r>
      <w:r w:rsidRPr="001A3DA4">
        <w:rPr>
          <w:rFonts w:ascii="Times New Roman" w:hAnsi="Times New Roman"/>
          <w:sz w:val="22"/>
          <w:szCs w:val="22"/>
        </w:rPr>
        <w:t>от _________ № ____ Вам установлена пенсия за выслугу лет (доплата к страховой пенсии по старости (инвалидности) либо к пенсии, назначенной в соответствии со статьей 32 Закона Российской Федерации «О</w:t>
      </w:r>
      <w:proofErr w:type="gramEnd"/>
      <w:r w:rsidRPr="001A3DA4">
        <w:rPr>
          <w:rFonts w:ascii="Times New Roman" w:hAnsi="Times New Roman"/>
          <w:sz w:val="22"/>
          <w:szCs w:val="22"/>
        </w:rPr>
        <w:t xml:space="preserve"> занятости населения в Российской Федерации») </w:t>
      </w:r>
      <w:r w:rsidRPr="001A3DA4">
        <w:rPr>
          <w:rFonts w:ascii="Times New Roman" w:hAnsi="Times New Roman"/>
          <w:i/>
          <w:sz w:val="22"/>
          <w:szCs w:val="22"/>
        </w:rPr>
        <w:t xml:space="preserve">(указывается </w:t>
      </w:r>
      <w:proofErr w:type="gramStart"/>
      <w:r w:rsidRPr="001A3DA4">
        <w:rPr>
          <w:rFonts w:ascii="Times New Roman" w:hAnsi="Times New Roman"/>
          <w:i/>
          <w:sz w:val="22"/>
          <w:szCs w:val="22"/>
        </w:rPr>
        <w:t>необходимое</w:t>
      </w:r>
      <w:proofErr w:type="gramEnd"/>
      <w:r w:rsidRPr="001A3DA4">
        <w:rPr>
          <w:rFonts w:ascii="Times New Roman" w:hAnsi="Times New Roman"/>
          <w:i/>
          <w:sz w:val="22"/>
          <w:szCs w:val="22"/>
        </w:rPr>
        <w:t>)</w:t>
      </w:r>
      <w:r w:rsidRPr="001A3DA4">
        <w:rPr>
          <w:rFonts w:ascii="Times New Roman" w:hAnsi="Times New Roman"/>
          <w:sz w:val="22"/>
          <w:szCs w:val="22"/>
        </w:rPr>
        <w:t xml:space="preserve"> с "_____" _______________ 20__ года.</w:t>
      </w:r>
    </w:p>
    <w:p w:rsidR="003B463B" w:rsidRPr="001A3DA4" w:rsidRDefault="003B463B" w:rsidP="003B463B">
      <w:pPr>
        <w:autoSpaceDE w:val="0"/>
        <w:autoSpaceDN w:val="0"/>
        <w:adjustRightInd w:val="0"/>
        <w:ind w:firstLine="0"/>
        <w:rPr>
          <w:rFonts w:ascii="Times New Roman" w:hAnsi="Times New Roman"/>
          <w:sz w:val="22"/>
          <w:szCs w:val="22"/>
        </w:rPr>
      </w:pPr>
      <w:r w:rsidRPr="001A3DA4">
        <w:rPr>
          <w:rFonts w:ascii="Times New Roman" w:hAnsi="Times New Roman"/>
          <w:sz w:val="22"/>
          <w:szCs w:val="22"/>
        </w:rPr>
        <w:t>Стаж муниципальной службы составляет _______ лет.</w:t>
      </w:r>
    </w:p>
    <w:p w:rsidR="003B463B" w:rsidRPr="001A3DA4" w:rsidRDefault="003B463B" w:rsidP="003B463B">
      <w:pPr>
        <w:autoSpaceDE w:val="0"/>
        <w:autoSpaceDN w:val="0"/>
        <w:adjustRightInd w:val="0"/>
        <w:ind w:firstLine="0"/>
        <w:rPr>
          <w:rFonts w:ascii="Times New Roman" w:hAnsi="Times New Roman"/>
          <w:sz w:val="22"/>
          <w:szCs w:val="22"/>
        </w:rPr>
      </w:pPr>
      <w:r w:rsidRPr="001A3DA4">
        <w:rPr>
          <w:rFonts w:ascii="Times New Roman" w:hAnsi="Times New Roman"/>
          <w:sz w:val="22"/>
          <w:szCs w:val="22"/>
        </w:rPr>
        <w:t>Средний заработок, учитываемый для назначения пенсии за выслугу лет (доплаты к пенсии), составляет _____________ рублей ___ коп.</w:t>
      </w:r>
    </w:p>
    <w:p w:rsidR="003B463B" w:rsidRPr="001A3DA4" w:rsidRDefault="003B463B" w:rsidP="003B463B">
      <w:pPr>
        <w:autoSpaceDE w:val="0"/>
        <w:autoSpaceDN w:val="0"/>
        <w:adjustRightInd w:val="0"/>
        <w:ind w:firstLine="0"/>
        <w:rPr>
          <w:rFonts w:ascii="Times New Roman" w:hAnsi="Times New Roman"/>
          <w:sz w:val="22"/>
          <w:szCs w:val="22"/>
        </w:rPr>
      </w:pPr>
      <w:r w:rsidRPr="001A3DA4">
        <w:rPr>
          <w:rFonts w:ascii="Times New Roman" w:hAnsi="Times New Roman"/>
          <w:sz w:val="22"/>
          <w:szCs w:val="22"/>
        </w:rPr>
        <w:t>Общая сумма пенсии за выслугу лет (доплаты к пенсии), страховой пенсии по старости (инвалидности) определена в размере _____рублей ___ коп.</w:t>
      </w:r>
    </w:p>
    <w:p w:rsidR="003B463B" w:rsidRPr="001A3DA4" w:rsidRDefault="003B463B" w:rsidP="003B463B">
      <w:pPr>
        <w:autoSpaceDE w:val="0"/>
        <w:autoSpaceDN w:val="0"/>
        <w:adjustRightInd w:val="0"/>
        <w:ind w:firstLine="0"/>
        <w:rPr>
          <w:rFonts w:ascii="Times New Roman" w:hAnsi="Times New Roman"/>
          <w:sz w:val="22"/>
          <w:szCs w:val="22"/>
        </w:rPr>
      </w:pPr>
      <w:r w:rsidRPr="001A3DA4">
        <w:rPr>
          <w:rFonts w:ascii="Times New Roman" w:hAnsi="Times New Roman"/>
          <w:sz w:val="22"/>
          <w:szCs w:val="22"/>
        </w:rPr>
        <w:t>Размер пенсии за выслугу лет (доплаты к пенсии) составляет _________рублей _____ коп.</w:t>
      </w:r>
    </w:p>
    <w:p w:rsidR="003B463B" w:rsidRPr="001A3DA4" w:rsidRDefault="003B463B" w:rsidP="003B463B">
      <w:pPr>
        <w:autoSpaceDE w:val="0"/>
        <w:autoSpaceDN w:val="0"/>
        <w:adjustRightInd w:val="0"/>
        <w:ind w:firstLine="0"/>
        <w:rPr>
          <w:rFonts w:ascii="Times New Roman" w:hAnsi="Times New Roman"/>
          <w:sz w:val="22"/>
          <w:szCs w:val="22"/>
        </w:rPr>
      </w:pPr>
    </w:p>
    <w:p w:rsidR="003B463B" w:rsidRPr="001A3DA4" w:rsidRDefault="003B463B" w:rsidP="003B463B">
      <w:pPr>
        <w:autoSpaceDE w:val="0"/>
        <w:autoSpaceDN w:val="0"/>
        <w:adjustRightInd w:val="0"/>
        <w:ind w:firstLine="0"/>
        <w:rPr>
          <w:rFonts w:ascii="Times New Roman" w:hAnsi="Times New Roman"/>
          <w:sz w:val="22"/>
          <w:szCs w:val="22"/>
        </w:rPr>
      </w:pPr>
    </w:p>
    <w:p w:rsidR="003B463B" w:rsidRPr="001A3DA4" w:rsidRDefault="003B463B" w:rsidP="003B463B">
      <w:pPr>
        <w:autoSpaceDE w:val="0"/>
        <w:autoSpaceDN w:val="0"/>
        <w:adjustRightInd w:val="0"/>
        <w:ind w:firstLine="0"/>
        <w:rPr>
          <w:rFonts w:ascii="Times New Roman" w:hAnsi="Times New Roman"/>
          <w:sz w:val="22"/>
          <w:szCs w:val="22"/>
        </w:rPr>
      </w:pPr>
    </w:p>
    <w:p w:rsidR="003B463B" w:rsidRPr="001A3DA4" w:rsidRDefault="003B463B" w:rsidP="003B463B">
      <w:pPr>
        <w:autoSpaceDE w:val="0"/>
        <w:autoSpaceDN w:val="0"/>
        <w:adjustRightInd w:val="0"/>
        <w:ind w:firstLine="0"/>
        <w:rPr>
          <w:rFonts w:ascii="Times New Roman" w:hAnsi="Times New Roman"/>
          <w:sz w:val="22"/>
          <w:szCs w:val="22"/>
        </w:rPr>
      </w:pPr>
      <w:r w:rsidRPr="001A3DA4">
        <w:rPr>
          <w:rFonts w:ascii="Times New Roman" w:hAnsi="Times New Roman"/>
          <w:sz w:val="22"/>
          <w:szCs w:val="22"/>
        </w:rPr>
        <w:t>Должность                    (подпись)                                                   Ф. И.О. Фамилия</w:t>
      </w:r>
    </w:p>
    <w:p w:rsidR="003B463B" w:rsidRPr="001A3DA4" w:rsidRDefault="003B463B" w:rsidP="003B463B">
      <w:pPr>
        <w:autoSpaceDE w:val="0"/>
        <w:autoSpaceDN w:val="0"/>
        <w:adjustRightInd w:val="0"/>
        <w:ind w:firstLine="0"/>
        <w:rPr>
          <w:rFonts w:ascii="Times New Roman" w:hAnsi="Times New Roman"/>
          <w:sz w:val="22"/>
          <w:szCs w:val="22"/>
        </w:rPr>
      </w:pPr>
    </w:p>
    <w:p w:rsidR="003B463B" w:rsidRPr="001A3DA4" w:rsidRDefault="003B463B" w:rsidP="003B463B">
      <w:pPr>
        <w:autoSpaceDE w:val="0"/>
        <w:autoSpaceDN w:val="0"/>
        <w:adjustRightInd w:val="0"/>
        <w:ind w:firstLine="0"/>
        <w:jc w:val="right"/>
        <w:outlineLvl w:val="1"/>
        <w:rPr>
          <w:rFonts w:ascii="Times New Roman" w:hAnsi="Times New Roman"/>
          <w:iCs/>
          <w:sz w:val="22"/>
          <w:szCs w:val="22"/>
        </w:rPr>
      </w:pPr>
      <w:r w:rsidRPr="001A3DA4">
        <w:rPr>
          <w:rFonts w:ascii="Times New Roman" w:hAnsi="Times New Roman"/>
          <w:iCs/>
          <w:sz w:val="22"/>
          <w:szCs w:val="22"/>
        </w:rPr>
        <w:t>Образец 2</w:t>
      </w:r>
    </w:p>
    <w:p w:rsidR="003B463B" w:rsidRPr="001A3DA4" w:rsidRDefault="003B463B" w:rsidP="003B463B">
      <w:pPr>
        <w:autoSpaceDE w:val="0"/>
        <w:autoSpaceDN w:val="0"/>
        <w:adjustRightInd w:val="0"/>
        <w:ind w:firstLine="0"/>
        <w:rPr>
          <w:rFonts w:ascii="Times New Roman" w:hAnsi="Times New Roman"/>
          <w:iCs/>
          <w:sz w:val="22"/>
          <w:szCs w:val="22"/>
        </w:rPr>
      </w:pPr>
    </w:p>
    <w:p w:rsidR="003B463B" w:rsidRPr="001A3DA4" w:rsidRDefault="003B463B" w:rsidP="003B463B">
      <w:pPr>
        <w:autoSpaceDE w:val="0"/>
        <w:autoSpaceDN w:val="0"/>
        <w:adjustRightInd w:val="0"/>
        <w:ind w:firstLine="0"/>
        <w:jc w:val="left"/>
        <w:rPr>
          <w:rFonts w:ascii="Times New Roman" w:hAnsi="Times New Roman"/>
          <w:iCs/>
          <w:sz w:val="22"/>
          <w:szCs w:val="22"/>
        </w:rPr>
      </w:pPr>
      <w:r w:rsidRPr="001A3DA4">
        <w:rPr>
          <w:rFonts w:ascii="Times New Roman" w:hAnsi="Times New Roman"/>
          <w:iCs/>
          <w:sz w:val="22"/>
          <w:szCs w:val="22"/>
        </w:rPr>
        <w:t>"_____" _______________ 20__ года</w:t>
      </w:r>
    </w:p>
    <w:p w:rsidR="003B463B" w:rsidRPr="001A3DA4" w:rsidRDefault="003B463B" w:rsidP="003B463B">
      <w:pPr>
        <w:autoSpaceDE w:val="0"/>
        <w:autoSpaceDN w:val="0"/>
        <w:adjustRightInd w:val="0"/>
        <w:ind w:firstLine="0"/>
        <w:rPr>
          <w:rFonts w:ascii="Times New Roman" w:hAnsi="Times New Roman"/>
          <w:iCs/>
          <w:sz w:val="22"/>
          <w:szCs w:val="22"/>
        </w:rPr>
      </w:pPr>
    </w:p>
    <w:p w:rsidR="003B463B" w:rsidRPr="001A3DA4" w:rsidRDefault="003B463B" w:rsidP="003B463B">
      <w:pPr>
        <w:autoSpaceDE w:val="0"/>
        <w:autoSpaceDN w:val="0"/>
        <w:adjustRightInd w:val="0"/>
        <w:ind w:firstLine="0"/>
        <w:jc w:val="center"/>
        <w:rPr>
          <w:rFonts w:ascii="Times New Roman" w:hAnsi="Times New Roman"/>
          <w:iCs/>
          <w:sz w:val="22"/>
          <w:szCs w:val="22"/>
        </w:rPr>
      </w:pPr>
      <w:r w:rsidRPr="001A3DA4">
        <w:rPr>
          <w:rFonts w:ascii="Times New Roman" w:hAnsi="Times New Roman"/>
          <w:iCs/>
          <w:sz w:val="22"/>
          <w:szCs w:val="22"/>
        </w:rPr>
        <w:t>УВЕДОМЛЕНИЕ</w:t>
      </w:r>
    </w:p>
    <w:p w:rsidR="003B463B" w:rsidRPr="001A3DA4" w:rsidRDefault="003B463B" w:rsidP="003B463B">
      <w:pPr>
        <w:autoSpaceDE w:val="0"/>
        <w:autoSpaceDN w:val="0"/>
        <w:adjustRightInd w:val="0"/>
        <w:ind w:firstLine="0"/>
        <w:rPr>
          <w:rFonts w:ascii="Times New Roman" w:hAnsi="Times New Roman"/>
          <w:i/>
          <w:iCs/>
          <w:sz w:val="22"/>
          <w:szCs w:val="22"/>
        </w:rPr>
      </w:pPr>
    </w:p>
    <w:p w:rsidR="003B463B" w:rsidRPr="001A3DA4" w:rsidRDefault="003B463B" w:rsidP="003B463B">
      <w:pPr>
        <w:autoSpaceDE w:val="0"/>
        <w:autoSpaceDN w:val="0"/>
        <w:adjustRightInd w:val="0"/>
        <w:ind w:firstLine="0"/>
        <w:rPr>
          <w:rFonts w:ascii="Times New Roman" w:hAnsi="Times New Roman"/>
          <w:sz w:val="22"/>
          <w:szCs w:val="22"/>
        </w:rPr>
      </w:pPr>
      <w:r w:rsidRPr="001A3DA4">
        <w:rPr>
          <w:rFonts w:ascii="Times New Roman" w:hAnsi="Times New Roman"/>
          <w:sz w:val="22"/>
          <w:szCs w:val="22"/>
        </w:rPr>
        <w:t>Уважаемый (</w:t>
      </w:r>
      <w:proofErr w:type="spellStart"/>
      <w:r w:rsidRPr="001A3DA4">
        <w:rPr>
          <w:rFonts w:ascii="Times New Roman" w:hAnsi="Times New Roman"/>
          <w:sz w:val="22"/>
          <w:szCs w:val="22"/>
        </w:rPr>
        <w:t>ая</w:t>
      </w:r>
      <w:proofErr w:type="spellEnd"/>
      <w:r w:rsidRPr="001A3DA4">
        <w:rPr>
          <w:rFonts w:ascii="Times New Roman" w:hAnsi="Times New Roman"/>
          <w:sz w:val="22"/>
          <w:szCs w:val="22"/>
        </w:rPr>
        <w:t>) _____________________________________________</w:t>
      </w:r>
    </w:p>
    <w:p w:rsidR="003B463B" w:rsidRPr="001A3DA4" w:rsidRDefault="003B463B" w:rsidP="003D1D34">
      <w:pPr>
        <w:autoSpaceDE w:val="0"/>
        <w:autoSpaceDN w:val="0"/>
        <w:adjustRightInd w:val="0"/>
        <w:ind w:firstLine="0"/>
        <w:jc w:val="center"/>
        <w:rPr>
          <w:rFonts w:ascii="Times New Roman" w:hAnsi="Times New Roman"/>
          <w:sz w:val="22"/>
          <w:szCs w:val="22"/>
        </w:rPr>
      </w:pPr>
      <w:r w:rsidRPr="001A3DA4">
        <w:rPr>
          <w:rFonts w:ascii="Times New Roman" w:hAnsi="Times New Roman"/>
          <w:sz w:val="22"/>
          <w:szCs w:val="22"/>
        </w:rPr>
        <w:t>(фамилия, имя, отчество)</w:t>
      </w:r>
    </w:p>
    <w:p w:rsidR="003B463B" w:rsidRPr="001A3DA4" w:rsidRDefault="003B463B" w:rsidP="003B463B">
      <w:pPr>
        <w:autoSpaceDE w:val="0"/>
        <w:autoSpaceDN w:val="0"/>
        <w:adjustRightInd w:val="0"/>
        <w:ind w:firstLine="708"/>
        <w:rPr>
          <w:rFonts w:ascii="Times New Roman" w:hAnsi="Times New Roman"/>
          <w:sz w:val="22"/>
          <w:szCs w:val="22"/>
        </w:rPr>
      </w:pPr>
      <w:proofErr w:type="gramStart"/>
      <w:r w:rsidRPr="001A3DA4">
        <w:rPr>
          <w:rFonts w:ascii="Times New Roman" w:hAnsi="Times New Roman"/>
          <w:sz w:val="22"/>
          <w:szCs w:val="22"/>
        </w:rPr>
        <w:t xml:space="preserve">Уведомляем Вас, что в соответствии с распоряжением администрации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Калачеевского муниципального района Воронежской области от ____________ № ____ Вам отказано в назначении пенсии за выслугу лет (доплаты к пенсии (доплата к страховой пенсии по старости (инвалидности) либо к пенсии, назначенной в соответствии со статьей 32 Закона Российской Федерации «О занятости населения в Российской Федерации») </w:t>
      </w:r>
      <w:r w:rsidRPr="001A3DA4">
        <w:rPr>
          <w:rFonts w:ascii="Times New Roman" w:hAnsi="Times New Roman"/>
          <w:i/>
          <w:sz w:val="22"/>
          <w:szCs w:val="22"/>
        </w:rPr>
        <w:t xml:space="preserve">(указывается необходимое), </w:t>
      </w:r>
      <w:r w:rsidRPr="001A3DA4">
        <w:rPr>
          <w:rFonts w:ascii="Times New Roman" w:hAnsi="Times New Roman"/>
          <w:sz w:val="22"/>
          <w:szCs w:val="22"/>
        </w:rPr>
        <w:t xml:space="preserve">в связи _________________________________. </w:t>
      </w:r>
      <w:proofErr w:type="gramEnd"/>
    </w:p>
    <w:p w:rsidR="003B463B" w:rsidRPr="001A3DA4" w:rsidRDefault="003B463B" w:rsidP="003B463B">
      <w:pPr>
        <w:autoSpaceDE w:val="0"/>
        <w:autoSpaceDN w:val="0"/>
        <w:adjustRightInd w:val="0"/>
        <w:ind w:firstLine="0"/>
        <w:jc w:val="left"/>
        <w:rPr>
          <w:rFonts w:ascii="Times New Roman" w:hAnsi="Times New Roman"/>
          <w:sz w:val="22"/>
          <w:szCs w:val="22"/>
        </w:rPr>
      </w:pPr>
      <w:r w:rsidRPr="001A3DA4">
        <w:rPr>
          <w:rFonts w:ascii="Times New Roman" w:hAnsi="Times New Roman"/>
          <w:sz w:val="22"/>
          <w:szCs w:val="22"/>
        </w:rPr>
        <w:t xml:space="preserve">                       (причина отказа)</w:t>
      </w:r>
    </w:p>
    <w:p w:rsidR="003B463B" w:rsidRPr="001A3DA4" w:rsidRDefault="003B463B" w:rsidP="003B463B">
      <w:pPr>
        <w:autoSpaceDE w:val="0"/>
        <w:autoSpaceDN w:val="0"/>
        <w:adjustRightInd w:val="0"/>
        <w:ind w:firstLine="0"/>
        <w:rPr>
          <w:rFonts w:ascii="Times New Roman" w:hAnsi="Times New Roman"/>
          <w:sz w:val="22"/>
          <w:szCs w:val="22"/>
        </w:rPr>
      </w:pPr>
      <w:r w:rsidRPr="001A3DA4">
        <w:rPr>
          <w:rFonts w:ascii="Times New Roman" w:hAnsi="Times New Roman"/>
          <w:sz w:val="22"/>
          <w:szCs w:val="22"/>
        </w:rPr>
        <w:t xml:space="preserve">Должность </w:t>
      </w:r>
      <w:r w:rsidRPr="001A3DA4">
        <w:rPr>
          <w:rFonts w:ascii="Times New Roman" w:hAnsi="Times New Roman"/>
          <w:sz w:val="22"/>
          <w:szCs w:val="22"/>
        </w:rPr>
        <w:tab/>
      </w:r>
      <w:r w:rsidRPr="001A3DA4">
        <w:rPr>
          <w:rFonts w:ascii="Times New Roman" w:hAnsi="Times New Roman"/>
          <w:sz w:val="22"/>
          <w:szCs w:val="22"/>
        </w:rPr>
        <w:tab/>
      </w:r>
      <w:r w:rsidRPr="001A3DA4">
        <w:rPr>
          <w:rFonts w:ascii="Times New Roman" w:hAnsi="Times New Roman"/>
          <w:sz w:val="22"/>
          <w:szCs w:val="22"/>
        </w:rPr>
        <w:tab/>
        <w:t xml:space="preserve">(подпись) </w:t>
      </w:r>
      <w:r w:rsidRPr="001A3DA4">
        <w:rPr>
          <w:rFonts w:ascii="Times New Roman" w:hAnsi="Times New Roman"/>
          <w:sz w:val="22"/>
          <w:szCs w:val="22"/>
        </w:rPr>
        <w:tab/>
      </w:r>
      <w:r w:rsidRPr="001A3DA4">
        <w:rPr>
          <w:rFonts w:ascii="Times New Roman" w:hAnsi="Times New Roman"/>
          <w:sz w:val="22"/>
          <w:szCs w:val="22"/>
        </w:rPr>
        <w:tab/>
      </w:r>
      <w:r w:rsidRPr="001A3DA4">
        <w:rPr>
          <w:rFonts w:ascii="Times New Roman" w:hAnsi="Times New Roman"/>
          <w:sz w:val="22"/>
          <w:szCs w:val="22"/>
        </w:rPr>
        <w:tab/>
      </w:r>
      <w:r w:rsidRPr="001A3DA4">
        <w:rPr>
          <w:rFonts w:ascii="Times New Roman" w:hAnsi="Times New Roman"/>
          <w:sz w:val="22"/>
          <w:szCs w:val="22"/>
        </w:rPr>
        <w:tab/>
      </w:r>
      <w:r w:rsidRPr="001A3DA4">
        <w:rPr>
          <w:rFonts w:ascii="Times New Roman" w:hAnsi="Times New Roman"/>
          <w:sz w:val="22"/>
          <w:szCs w:val="22"/>
        </w:rPr>
        <w:tab/>
        <w:t>Ф. И.О. Фамилия</w:t>
      </w:r>
    </w:p>
    <w:p w:rsidR="003B463B" w:rsidRPr="001A3DA4" w:rsidRDefault="003B463B" w:rsidP="003B463B">
      <w:pPr>
        <w:ind w:firstLine="0"/>
        <w:jc w:val="right"/>
        <w:rPr>
          <w:rFonts w:ascii="Times New Roman" w:hAnsi="Times New Roman"/>
          <w:sz w:val="22"/>
          <w:szCs w:val="22"/>
        </w:rPr>
      </w:pPr>
      <w:r w:rsidRPr="001A3DA4">
        <w:rPr>
          <w:rFonts w:ascii="Times New Roman" w:hAnsi="Times New Roman"/>
          <w:i/>
          <w:iCs/>
          <w:sz w:val="22"/>
          <w:szCs w:val="22"/>
        </w:rPr>
        <w:br w:type="page"/>
      </w:r>
      <w:r w:rsidRPr="001A3DA4">
        <w:rPr>
          <w:rFonts w:ascii="Times New Roman" w:hAnsi="Times New Roman"/>
          <w:sz w:val="22"/>
          <w:szCs w:val="22"/>
        </w:rPr>
        <w:lastRenderedPageBreak/>
        <w:t>Приложение № 6</w:t>
      </w:r>
    </w:p>
    <w:p w:rsidR="003B463B" w:rsidRPr="001A3DA4" w:rsidRDefault="003B463B" w:rsidP="003B463B">
      <w:pPr>
        <w:widowControl w:val="0"/>
        <w:autoSpaceDE w:val="0"/>
        <w:autoSpaceDN w:val="0"/>
        <w:adjustRightInd w:val="0"/>
        <w:ind w:firstLine="0"/>
        <w:jc w:val="right"/>
        <w:rPr>
          <w:rFonts w:ascii="Times New Roman" w:hAnsi="Times New Roman"/>
          <w:bCs/>
          <w:sz w:val="22"/>
          <w:szCs w:val="22"/>
        </w:rPr>
      </w:pPr>
      <w:r w:rsidRPr="001A3DA4">
        <w:rPr>
          <w:rFonts w:ascii="Times New Roman" w:hAnsi="Times New Roman"/>
          <w:sz w:val="22"/>
          <w:szCs w:val="22"/>
        </w:rPr>
        <w:t xml:space="preserve">к Порядку назначения </w:t>
      </w:r>
      <w:r w:rsidRPr="001A3DA4">
        <w:rPr>
          <w:rFonts w:ascii="Times New Roman" w:hAnsi="Times New Roman"/>
          <w:bCs/>
          <w:sz w:val="22"/>
          <w:szCs w:val="22"/>
        </w:rPr>
        <w:t xml:space="preserve">и выплаты пенсии </w:t>
      </w:r>
      <w:proofErr w:type="gramStart"/>
      <w:r w:rsidRPr="001A3DA4">
        <w:rPr>
          <w:rFonts w:ascii="Times New Roman" w:hAnsi="Times New Roman"/>
          <w:bCs/>
          <w:sz w:val="22"/>
          <w:szCs w:val="22"/>
        </w:rPr>
        <w:t>за</w:t>
      </w:r>
      <w:proofErr w:type="gramEnd"/>
    </w:p>
    <w:p w:rsidR="003B463B" w:rsidRPr="001A3DA4" w:rsidRDefault="003B463B" w:rsidP="003B463B">
      <w:pPr>
        <w:widowControl w:val="0"/>
        <w:autoSpaceDE w:val="0"/>
        <w:autoSpaceDN w:val="0"/>
        <w:adjustRightInd w:val="0"/>
        <w:ind w:firstLine="0"/>
        <w:jc w:val="right"/>
        <w:rPr>
          <w:rFonts w:ascii="Times New Roman" w:hAnsi="Times New Roman"/>
          <w:sz w:val="22"/>
          <w:szCs w:val="22"/>
        </w:rPr>
      </w:pPr>
      <w:r w:rsidRPr="001A3DA4">
        <w:rPr>
          <w:rFonts w:ascii="Times New Roman" w:hAnsi="Times New Roman"/>
          <w:bCs/>
          <w:sz w:val="22"/>
          <w:szCs w:val="22"/>
        </w:rPr>
        <w:t xml:space="preserve">выслугу лет и </w:t>
      </w:r>
      <w:r w:rsidRPr="001A3DA4">
        <w:rPr>
          <w:rFonts w:ascii="Times New Roman" w:hAnsi="Times New Roman"/>
          <w:sz w:val="22"/>
          <w:szCs w:val="22"/>
        </w:rPr>
        <w:t>доплаты к пенсии по старости</w:t>
      </w:r>
    </w:p>
    <w:p w:rsidR="003B463B" w:rsidRPr="001A3DA4" w:rsidRDefault="003B463B" w:rsidP="003B463B">
      <w:pPr>
        <w:widowControl w:val="0"/>
        <w:autoSpaceDE w:val="0"/>
        <w:autoSpaceDN w:val="0"/>
        <w:adjustRightInd w:val="0"/>
        <w:ind w:firstLine="0"/>
        <w:jc w:val="right"/>
        <w:rPr>
          <w:rFonts w:ascii="Times New Roman" w:hAnsi="Times New Roman"/>
          <w:sz w:val="22"/>
          <w:szCs w:val="22"/>
        </w:rPr>
      </w:pPr>
      <w:r w:rsidRPr="001A3DA4">
        <w:rPr>
          <w:rFonts w:ascii="Times New Roman" w:hAnsi="Times New Roman"/>
          <w:sz w:val="22"/>
          <w:szCs w:val="22"/>
        </w:rPr>
        <w:t>(инвалидности)</w:t>
      </w:r>
    </w:p>
    <w:p w:rsidR="003B463B" w:rsidRPr="001A3DA4" w:rsidRDefault="003B463B" w:rsidP="003B463B">
      <w:pPr>
        <w:autoSpaceDE w:val="0"/>
        <w:autoSpaceDN w:val="0"/>
        <w:adjustRightInd w:val="0"/>
        <w:ind w:firstLine="0"/>
        <w:rPr>
          <w:rFonts w:ascii="Times New Roman" w:hAnsi="Times New Roman"/>
          <w:i/>
          <w:iCs/>
          <w:sz w:val="22"/>
          <w:szCs w:val="22"/>
        </w:rPr>
      </w:pPr>
    </w:p>
    <w:p w:rsidR="003B463B" w:rsidRPr="001A3DA4" w:rsidRDefault="003B463B" w:rsidP="003B463B">
      <w:pPr>
        <w:autoSpaceDE w:val="0"/>
        <w:autoSpaceDN w:val="0"/>
        <w:adjustRightInd w:val="0"/>
        <w:ind w:firstLine="0"/>
        <w:jc w:val="right"/>
        <w:rPr>
          <w:rFonts w:ascii="Times New Roman" w:hAnsi="Times New Roman"/>
          <w:i/>
          <w:iCs/>
          <w:sz w:val="22"/>
          <w:szCs w:val="22"/>
        </w:rPr>
      </w:pPr>
      <w:r w:rsidRPr="001A3DA4">
        <w:rPr>
          <w:rFonts w:ascii="Times New Roman" w:hAnsi="Times New Roman"/>
          <w:i/>
          <w:iCs/>
          <w:sz w:val="22"/>
          <w:szCs w:val="22"/>
        </w:rPr>
        <w:t>Образец</w:t>
      </w:r>
    </w:p>
    <w:p w:rsidR="003B463B" w:rsidRPr="001A3DA4" w:rsidRDefault="003B463B" w:rsidP="003B463B">
      <w:pPr>
        <w:autoSpaceDE w:val="0"/>
        <w:autoSpaceDN w:val="0"/>
        <w:adjustRightInd w:val="0"/>
        <w:ind w:firstLine="0"/>
        <w:rPr>
          <w:rFonts w:ascii="Times New Roman" w:hAnsi="Times New Roman"/>
          <w:i/>
          <w:iCs/>
          <w:sz w:val="22"/>
          <w:szCs w:val="22"/>
        </w:rPr>
      </w:pPr>
    </w:p>
    <w:p w:rsidR="003B463B" w:rsidRPr="001A3DA4" w:rsidRDefault="003B463B" w:rsidP="003B463B">
      <w:pPr>
        <w:autoSpaceDE w:val="0"/>
        <w:autoSpaceDN w:val="0"/>
        <w:adjustRightInd w:val="0"/>
        <w:ind w:firstLine="0"/>
        <w:jc w:val="left"/>
        <w:rPr>
          <w:rFonts w:ascii="Times New Roman" w:hAnsi="Times New Roman"/>
          <w:iCs/>
          <w:sz w:val="22"/>
          <w:szCs w:val="22"/>
        </w:rPr>
      </w:pPr>
      <w:r w:rsidRPr="001A3DA4">
        <w:rPr>
          <w:rFonts w:ascii="Times New Roman" w:hAnsi="Times New Roman"/>
          <w:iCs/>
          <w:sz w:val="22"/>
          <w:szCs w:val="22"/>
        </w:rPr>
        <w:t>"___" ___________ 20__ года</w:t>
      </w:r>
    </w:p>
    <w:p w:rsidR="003B463B" w:rsidRPr="001A3DA4" w:rsidRDefault="003B463B" w:rsidP="003B463B">
      <w:pPr>
        <w:autoSpaceDE w:val="0"/>
        <w:autoSpaceDN w:val="0"/>
        <w:adjustRightInd w:val="0"/>
        <w:ind w:firstLine="0"/>
        <w:rPr>
          <w:rFonts w:ascii="Times New Roman" w:hAnsi="Times New Roman"/>
          <w:iCs/>
          <w:sz w:val="22"/>
          <w:szCs w:val="22"/>
        </w:rPr>
      </w:pPr>
    </w:p>
    <w:p w:rsidR="003B463B" w:rsidRPr="001A3DA4" w:rsidRDefault="003B463B" w:rsidP="003B463B">
      <w:pPr>
        <w:autoSpaceDE w:val="0"/>
        <w:autoSpaceDN w:val="0"/>
        <w:adjustRightInd w:val="0"/>
        <w:ind w:firstLine="0"/>
        <w:jc w:val="center"/>
        <w:rPr>
          <w:rFonts w:ascii="Times New Roman" w:hAnsi="Times New Roman"/>
          <w:iCs/>
          <w:sz w:val="22"/>
          <w:szCs w:val="22"/>
        </w:rPr>
      </w:pPr>
      <w:r w:rsidRPr="001A3DA4">
        <w:rPr>
          <w:rFonts w:ascii="Times New Roman" w:hAnsi="Times New Roman"/>
          <w:iCs/>
          <w:sz w:val="22"/>
          <w:szCs w:val="22"/>
        </w:rPr>
        <w:t>УВЕДОМЛЕНИЕ</w:t>
      </w:r>
    </w:p>
    <w:p w:rsidR="003B463B" w:rsidRPr="001A3DA4" w:rsidRDefault="003B463B" w:rsidP="003B463B">
      <w:pPr>
        <w:autoSpaceDE w:val="0"/>
        <w:autoSpaceDN w:val="0"/>
        <w:adjustRightInd w:val="0"/>
        <w:ind w:firstLine="0"/>
        <w:rPr>
          <w:rFonts w:ascii="Times New Roman" w:hAnsi="Times New Roman"/>
          <w:iCs/>
          <w:sz w:val="22"/>
          <w:szCs w:val="22"/>
        </w:rPr>
      </w:pPr>
    </w:p>
    <w:p w:rsidR="003B463B" w:rsidRPr="001A3DA4" w:rsidRDefault="003B463B" w:rsidP="003B463B">
      <w:pPr>
        <w:autoSpaceDE w:val="0"/>
        <w:autoSpaceDN w:val="0"/>
        <w:adjustRightInd w:val="0"/>
        <w:ind w:firstLine="708"/>
        <w:rPr>
          <w:rFonts w:ascii="Times New Roman" w:hAnsi="Times New Roman"/>
          <w:sz w:val="22"/>
          <w:szCs w:val="22"/>
        </w:rPr>
      </w:pPr>
      <w:r w:rsidRPr="001A3DA4">
        <w:rPr>
          <w:rFonts w:ascii="Times New Roman" w:hAnsi="Times New Roman"/>
          <w:sz w:val="22"/>
          <w:szCs w:val="22"/>
        </w:rPr>
        <w:t>Уважаемый (</w:t>
      </w:r>
      <w:proofErr w:type="spellStart"/>
      <w:r w:rsidRPr="001A3DA4">
        <w:rPr>
          <w:rFonts w:ascii="Times New Roman" w:hAnsi="Times New Roman"/>
          <w:sz w:val="22"/>
          <w:szCs w:val="22"/>
        </w:rPr>
        <w:t>ая</w:t>
      </w:r>
      <w:proofErr w:type="spellEnd"/>
      <w:r w:rsidRPr="001A3DA4">
        <w:rPr>
          <w:rFonts w:ascii="Times New Roman" w:hAnsi="Times New Roman"/>
          <w:sz w:val="22"/>
          <w:szCs w:val="22"/>
        </w:rPr>
        <w:t>) ______________________________________________,</w:t>
      </w:r>
    </w:p>
    <w:p w:rsidR="003B463B" w:rsidRPr="001A3DA4" w:rsidRDefault="003B463B" w:rsidP="003B463B">
      <w:pPr>
        <w:autoSpaceDE w:val="0"/>
        <w:autoSpaceDN w:val="0"/>
        <w:adjustRightInd w:val="0"/>
        <w:ind w:firstLine="0"/>
        <w:jc w:val="center"/>
        <w:rPr>
          <w:rFonts w:ascii="Times New Roman" w:hAnsi="Times New Roman"/>
          <w:sz w:val="22"/>
          <w:szCs w:val="22"/>
        </w:rPr>
      </w:pPr>
      <w:r w:rsidRPr="001A3DA4">
        <w:rPr>
          <w:rFonts w:ascii="Times New Roman" w:hAnsi="Times New Roman"/>
          <w:sz w:val="22"/>
          <w:szCs w:val="22"/>
        </w:rPr>
        <w:t>(фамилия, имя, отчество)</w:t>
      </w:r>
    </w:p>
    <w:p w:rsidR="003B463B" w:rsidRPr="001A3DA4" w:rsidRDefault="003B463B" w:rsidP="003B463B">
      <w:pPr>
        <w:autoSpaceDE w:val="0"/>
        <w:autoSpaceDN w:val="0"/>
        <w:adjustRightInd w:val="0"/>
        <w:ind w:firstLine="0"/>
        <w:rPr>
          <w:rFonts w:ascii="Times New Roman" w:hAnsi="Times New Roman"/>
          <w:sz w:val="22"/>
          <w:szCs w:val="22"/>
        </w:rPr>
      </w:pPr>
      <w:proofErr w:type="gramStart"/>
      <w:r w:rsidRPr="001A3DA4">
        <w:rPr>
          <w:rFonts w:ascii="Times New Roman" w:hAnsi="Times New Roman"/>
          <w:sz w:val="22"/>
          <w:szCs w:val="22"/>
        </w:rPr>
        <w:t xml:space="preserve">уведомляем Вас, что в соответствии с распоряжением администрации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Калачеевского муниципального района Воронежской области от ______  20__ года № ____ Вам произведен перерасчет размера пенсии за выслугу лет (доплаты к страховой пенсии по старости (инвалидности) либо к пенсии, назначенной в соответствии со статьей 32 Закона Российской Федерации «О занятости населения в Российской Федерации»).</w:t>
      </w:r>
      <w:proofErr w:type="gramEnd"/>
    </w:p>
    <w:p w:rsidR="003B463B" w:rsidRPr="001A3DA4" w:rsidRDefault="003B463B" w:rsidP="003B463B">
      <w:pPr>
        <w:autoSpaceDE w:val="0"/>
        <w:autoSpaceDN w:val="0"/>
        <w:adjustRightInd w:val="0"/>
        <w:ind w:firstLine="0"/>
        <w:rPr>
          <w:rFonts w:ascii="Times New Roman" w:hAnsi="Times New Roman"/>
          <w:sz w:val="22"/>
          <w:szCs w:val="22"/>
        </w:rPr>
      </w:pPr>
      <w:r w:rsidRPr="001A3DA4">
        <w:rPr>
          <w:rFonts w:ascii="Times New Roman" w:hAnsi="Times New Roman"/>
          <w:sz w:val="22"/>
          <w:szCs w:val="22"/>
        </w:rPr>
        <w:t xml:space="preserve">С __________ 20___ года размер Вашей пенсии за выслугу лет (доплаты к страховой пенсии по старости (инвалидности) либо к пенсии, назначенной в соответствии со статьей 32 Закона Российской Федерации «О занятости населения в Российской Федерации») </w:t>
      </w:r>
      <w:r w:rsidRPr="001A3DA4">
        <w:rPr>
          <w:rFonts w:ascii="Times New Roman" w:hAnsi="Times New Roman"/>
          <w:i/>
          <w:sz w:val="22"/>
          <w:szCs w:val="22"/>
        </w:rPr>
        <w:t xml:space="preserve">(указывается </w:t>
      </w:r>
      <w:proofErr w:type="gramStart"/>
      <w:r w:rsidRPr="001A3DA4">
        <w:rPr>
          <w:rFonts w:ascii="Times New Roman" w:hAnsi="Times New Roman"/>
          <w:i/>
          <w:sz w:val="22"/>
          <w:szCs w:val="22"/>
        </w:rPr>
        <w:t>необходимое</w:t>
      </w:r>
      <w:proofErr w:type="gramEnd"/>
      <w:r w:rsidRPr="001A3DA4">
        <w:rPr>
          <w:rFonts w:ascii="Times New Roman" w:hAnsi="Times New Roman"/>
          <w:i/>
          <w:sz w:val="22"/>
          <w:szCs w:val="22"/>
        </w:rPr>
        <w:t>)</w:t>
      </w:r>
      <w:r w:rsidRPr="001A3DA4">
        <w:rPr>
          <w:rFonts w:ascii="Times New Roman" w:hAnsi="Times New Roman"/>
          <w:sz w:val="22"/>
          <w:szCs w:val="22"/>
        </w:rPr>
        <w:t>, составляет: __________________________ рублей.</w:t>
      </w:r>
    </w:p>
    <w:p w:rsidR="003B463B" w:rsidRPr="001A3DA4" w:rsidRDefault="003B463B" w:rsidP="003B463B">
      <w:pPr>
        <w:autoSpaceDE w:val="0"/>
        <w:autoSpaceDN w:val="0"/>
        <w:adjustRightInd w:val="0"/>
        <w:ind w:firstLine="0"/>
        <w:rPr>
          <w:rFonts w:ascii="Times New Roman" w:hAnsi="Times New Roman"/>
          <w:sz w:val="22"/>
          <w:szCs w:val="22"/>
        </w:rPr>
      </w:pPr>
    </w:p>
    <w:p w:rsidR="003B463B" w:rsidRPr="001A3DA4" w:rsidRDefault="003B463B" w:rsidP="003B463B">
      <w:pPr>
        <w:autoSpaceDE w:val="0"/>
        <w:autoSpaceDN w:val="0"/>
        <w:adjustRightInd w:val="0"/>
        <w:ind w:firstLine="0"/>
        <w:rPr>
          <w:rFonts w:ascii="Times New Roman" w:hAnsi="Times New Roman"/>
          <w:sz w:val="22"/>
          <w:szCs w:val="22"/>
        </w:rPr>
      </w:pPr>
    </w:p>
    <w:p w:rsidR="003B463B" w:rsidRPr="001A3DA4" w:rsidRDefault="003B463B" w:rsidP="003B463B">
      <w:pPr>
        <w:autoSpaceDE w:val="0"/>
        <w:autoSpaceDN w:val="0"/>
        <w:adjustRightInd w:val="0"/>
        <w:ind w:firstLine="0"/>
        <w:rPr>
          <w:rFonts w:ascii="Times New Roman" w:hAnsi="Times New Roman"/>
          <w:sz w:val="22"/>
          <w:szCs w:val="22"/>
        </w:rPr>
      </w:pPr>
    </w:p>
    <w:p w:rsidR="003B463B" w:rsidRPr="001A3DA4" w:rsidRDefault="003B463B" w:rsidP="003B463B">
      <w:pPr>
        <w:autoSpaceDE w:val="0"/>
        <w:autoSpaceDN w:val="0"/>
        <w:adjustRightInd w:val="0"/>
        <w:ind w:firstLine="0"/>
        <w:rPr>
          <w:rFonts w:ascii="Times New Roman" w:hAnsi="Times New Roman"/>
          <w:sz w:val="22"/>
          <w:szCs w:val="22"/>
        </w:rPr>
      </w:pPr>
    </w:p>
    <w:p w:rsidR="003B463B" w:rsidRPr="001A3DA4" w:rsidRDefault="003B463B" w:rsidP="003B463B">
      <w:pPr>
        <w:autoSpaceDE w:val="0"/>
        <w:autoSpaceDN w:val="0"/>
        <w:adjustRightInd w:val="0"/>
        <w:ind w:firstLine="0"/>
        <w:rPr>
          <w:rFonts w:ascii="Times New Roman" w:hAnsi="Times New Roman"/>
          <w:sz w:val="22"/>
          <w:szCs w:val="22"/>
        </w:rPr>
      </w:pPr>
    </w:p>
    <w:p w:rsidR="003B463B" w:rsidRPr="001A3DA4" w:rsidRDefault="003B463B" w:rsidP="003B463B">
      <w:pPr>
        <w:autoSpaceDE w:val="0"/>
        <w:autoSpaceDN w:val="0"/>
        <w:adjustRightInd w:val="0"/>
        <w:ind w:firstLine="0"/>
        <w:rPr>
          <w:rFonts w:ascii="Times New Roman" w:hAnsi="Times New Roman"/>
          <w:sz w:val="22"/>
          <w:szCs w:val="22"/>
        </w:rPr>
      </w:pPr>
      <w:r w:rsidRPr="001A3DA4">
        <w:rPr>
          <w:rFonts w:ascii="Times New Roman" w:hAnsi="Times New Roman"/>
          <w:sz w:val="22"/>
          <w:szCs w:val="22"/>
        </w:rPr>
        <w:t>Должность                  (подпись)                                                     Ф.И.О. Фамилия</w:t>
      </w:r>
    </w:p>
    <w:p w:rsidR="003B463B" w:rsidRPr="001A3DA4" w:rsidRDefault="003B463B" w:rsidP="003B463B">
      <w:pPr>
        <w:ind w:firstLine="0"/>
        <w:jc w:val="right"/>
        <w:rPr>
          <w:rFonts w:ascii="Times New Roman" w:hAnsi="Times New Roman"/>
          <w:sz w:val="22"/>
          <w:szCs w:val="22"/>
        </w:rPr>
      </w:pPr>
      <w:r w:rsidRPr="001A3DA4">
        <w:rPr>
          <w:rFonts w:ascii="Times New Roman" w:hAnsi="Times New Roman"/>
          <w:iCs/>
          <w:sz w:val="22"/>
          <w:szCs w:val="22"/>
        </w:rPr>
        <w:br w:type="page"/>
      </w:r>
      <w:r w:rsidRPr="001A3DA4">
        <w:rPr>
          <w:rFonts w:ascii="Times New Roman" w:hAnsi="Times New Roman"/>
          <w:sz w:val="22"/>
          <w:szCs w:val="22"/>
        </w:rPr>
        <w:lastRenderedPageBreak/>
        <w:t>Приложение № 7</w:t>
      </w:r>
    </w:p>
    <w:p w:rsidR="003B463B" w:rsidRPr="001A3DA4" w:rsidRDefault="003B463B" w:rsidP="003B463B">
      <w:pPr>
        <w:widowControl w:val="0"/>
        <w:autoSpaceDE w:val="0"/>
        <w:autoSpaceDN w:val="0"/>
        <w:adjustRightInd w:val="0"/>
        <w:ind w:firstLine="0"/>
        <w:jc w:val="right"/>
        <w:rPr>
          <w:rFonts w:ascii="Times New Roman" w:hAnsi="Times New Roman"/>
          <w:bCs/>
          <w:sz w:val="22"/>
          <w:szCs w:val="22"/>
        </w:rPr>
      </w:pPr>
      <w:r w:rsidRPr="001A3DA4">
        <w:rPr>
          <w:rFonts w:ascii="Times New Roman" w:hAnsi="Times New Roman"/>
          <w:sz w:val="22"/>
          <w:szCs w:val="22"/>
        </w:rPr>
        <w:t xml:space="preserve">к Порядку назначения </w:t>
      </w:r>
      <w:r w:rsidRPr="001A3DA4">
        <w:rPr>
          <w:rFonts w:ascii="Times New Roman" w:hAnsi="Times New Roman"/>
          <w:bCs/>
          <w:sz w:val="22"/>
          <w:szCs w:val="22"/>
        </w:rPr>
        <w:t xml:space="preserve">и выплаты пенсии </w:t>
      </w:r>
      <w:proofErr w:type="gramStart"/>
      <w:r w:rsidRPr="001A3DA4">
        <w:rPr>
          <w:rFonts w:ascii="Times New Roman" w:hAnsi="Times New Roman"/>
          <w:bCs/>
          <w:sz w:val="22"/>
          <w:szCs w:val="22"/>
        </w:rPr>
        <w:t>за</w:t>
      </w:r>
      <w:proofErr w:type="gramEnd"/>
    </w:p>
    <w:p w:rsidR="003B463B" w:rsidRPr="001A3DA4" w:rsidRDefault="003B463B" w:rsidP="003B463B">
      <w:pPr>
        <w:widowControl w:val="0"/>
        <w:autoSpaceDE w:val="0"/>
        <w:autoSpaceDN w:val="0"/>
        <w:adjustRightInd w:val="0"/>
        <w:ind w:firstLine="0"/>
        <w:jc w:val="right"/>
        <w:rPr>
          <w:rFonts w:ascii="Times New Roman" w:hAnsi="Times New Roman"/>
          <w:sz w:val="22"/>
          <w:szCs w:val="22"/>
        </w:rPr>
      </w:pPr>
      <w:r w:rsidRPr="001A3DA4">
        <w:rPr>
          <w:rFonts w:ascii="Times New Roman" w:hAnsi="Times New Roman"/>
          <w:bCs/>
          <w:sz w:val="22"/>
          <w:szCs w:val="22"/>
        </w:rPr>
        <w:t xml:space="preserve">выслугу лет и </w:t>
      </w:r>
      <w:r w:rsidRPr="001A3DA4">
        <w:rPr>
          <w:rFonts w:ascii="Times New Roman" w:hAnsi="Times New Roman"/>
          <w:sz w:val="22"/>
          <w:szCs w:val="22"/>
        </w:rPr>
        <w:t>доплаты к пенсии по старости</w:t>
      </w:r>
    </w:p>
    <w:p w:rsidR="003B463B" w:rsidRPr="001A3DA4" w:rsidRDefault="003B463B" w:rsidP="003B463B">
      <w:pPr>
        <w:widowControl w:val="0"/>
        <w:autoSpaceDE w:val="0"/>
        <w:autoSpaceDN w:val="0"/>
        <w:adjustRightInd w:val="0"/>
        <w:ind w:firstLine="0"/>
        <w:jc w:val="right"/>
        <w:rPr>
          <w:rFonts w:ascii="Times New Roman" w:hAnsi="Times New Roman"/>
          <w:sz w:val="22"/>
          <w:szCs w:val="22"/>
        </w:rPr>
      </w:pPr>
      <w:r w:rsidRPr="001A3DA4">
        <w:rPr>
          <w:rFonts w:ascii="Times New Roman" w:hAnsi="Times New Roman"/>
          <w:sz w:val="22"/>
          <w:szCs w:val="22"/>
        </w:rPr>
        <w:t>(инвалидности)</w:t>
      </w:r>
    </w:p>
    <w:p w:rsidR="003B463B" w:rsidRPr="001A3DA4" w:rsidRDefault="003B463B" w:rsidP="003B463B">
      <w:pPr>
        <w:autoSpaceDE w:val="0"/>
        <w:autoSpaceDN w:val="0"/>
        <w:adjustRightInd w:val="0"/>
        <w:ind w:firstLine="0"/>
        <w:jc w:val="right"/>
        <w:rPr>
          <w:rFonts w:ascii="Times New Roman" w:hAnsi="Times New Roman"/>
          <w:i/>
          <w:iCs/>
          <w:sz w:val="22"/>
          <w:szCs w:val="22"/>
        </w:rPr>
      </w:pPr>
    </w:p>
    <w:p w:rsidR="003B463B" w:rsidRPr="001A3DA4" w:rsidRDefault="003B463B" w:rsidP="003B463B">
      <w:pPr>
        <w:autoSpaceDE w:val="0"/>
        <w:autoSpaceDN w:val="0"/>
        <w:adjustRightInd w:val="0"/>
        <w:ind w:firstLine="0"/>
        <w:jc w:val="right"/>
        <w:rPr>
          <w:rFonts w:ascii="Times New Roman" w:hAnsi="Times New Roman"/>
          <w:i/>
          <w:iCs/>
          <w:sz w:val="22"/>
          <w:szCs w:val="22"/>
        </w:rPr>
      </w:pPr>
      <w:r w:rsidRPr="001A3DA4">
        <w:rPr>
          <w:rFonts w:ascii="Times New Roman" w:hAnsi="Times New Roman"/>
          <w:i/>
          <w:iCs/>
          <w:sz w:val="22"/>
          <w:szCs w:val="22"/>
        </w:rPr>
        <w:t>Образец</w:t>
      </w:r>
    </w:p>
    <w:p w:rsidR="003B463B" w:rsidRPr="001A3DA4" w:rsidRDefault="003B463B" w:rsidP="003B463B">
      <w:pPr>
        <w:autoSpaceDE w:val="0"/>
        <w:autoSpaceDN w:val="0"/>
        <w:adjustRightInd w:val="0"/>
        <w:ind w:firstLine="0"/>
        <w:jc w:val="right"/>
        <w:rPr>
          <w:rFonts w:ascii="Times New Roman" w:hAnsi="Times New Roman"/>
          <w:i/>
          <w:iCs/>
          <w:sz w:val="22"/>
          <w:szCs w:val="22"/>
        </w:rPr>
      </w:pPr>
    </w:p>
    <w:p w:rsidR="003B463B" w:rsidRPr="001A3DA4" w:rsidRDefault="003B463B" w:rsidP="003B463B">
      <w:pPr>
        <w:autoSpaceDE w:val="0"/>
        <w:autoSpaceDN w:val="0"/>
        <w:adjustRightInd w:val="0"/>
        <w:ind w:firstLine="0"/>
        <w:jc w:val="right"/>
        <w:rPr>
          <w:rFonts w:ascii="Times New Roman" w:hAnsi="Times New Roman"/>
          <w:sz w:val="22"/>
          <w:szCs w:val="22"/>
        </w:rPr>
      </w:pPr>
      <w:r w:rsidRPr="001A3DA4">
        <w:rPr>
          <w:rFonts w:ascii="Times New Roman" w:hAnsi="Times New Roman"/>
          <w:sz w:val="22"/>
          <w:szCs w:val="22"/>
        </w:rPr>
        <w:t xml:space="preserve">Главе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w:t>
      </w:r>
    </w:p>
    <w:p w:rsidR="003B463B" w:rsidRPr="001A3DA4" w:rsidRDefault="003B463B" w:rsidP="003B463B">
      <w:pPr>
        <w:autoSpaceDE w:val="0"/>
        <w:autoSpaceDN w:val="0"/>
        <w:adjustRightInd w:val="0"/>
        <w:ind w:firstLine="0"/>
        <w:jc w:val="right"/>
        <w:rPr>
          <w:rFonts w:ascii="Times New Roman" w:hAnsi="Times New Roman"/>
          <w:sz w:val="22"/>
          <w:szCs w:val="22"/>
        </w:rPr>
      </w:pPr>
      <w:r w:rsidRPr="001A3DA4">
        <w:rPr>
          <w:rFonts w:ascii="Times New Roman" w:hAnsi="Times New Roman"/>
          <w:sz w:val="22"/>
          <w:szCs w:val="22"/>
        </w:rPr>
        <w:t>Калачеевского муниципального района</w:t>
      </w:r>
    </w:p>
    <w:p w:rsidR="003B463B" w:rsidRPr="001A3DA4" w:rsidRDefault="003B463B" w:rsidP="003B463B">
      <w:pPr>
        <w:autoSpaceDE w:val="0"/>
        <w:autoSpaceDN w:val="0"/>
        <w:adjustRightInd w:val="0"/>
        <w:ind w:firstLine="0"/>
        <w:jc w:val="right"/>
        <w:rPr>
          <w:rFonts w:ascii="Times New Roman" w:hAnsi="Times New Roman"/>
          <w:i/>
          <w:sz w:val="22"/>
          <w:szCs w:val="22"/>
        </w:rPr>
      </w:pPr>
      <w:r w:rsidRPr="001A3DA4">
        <w:rPr>
          <w:rFonts w:ascii="Times New Roman" w:hAnsi="Times New Roman"/>
          <w:sz w:val="22"/>
          <w:szCs w:val="22"/>
        </w:rPr>
        <w:t>Воронежской области</w:t>
      </w:r>
    </w:p>
    <w:p w:rsidR="003B463B" w:rsidRPr="001A3DA4" w:rsidRDefault="003B463B" w:rsidP="003B463B">
      <w:pPr>
        <w:autoSpaceDE w:val="0"/>
        <w:autoSpaceDN w:val="0"/>
        <w:adjustRightInd w:val="0"/>
        <w:ind w:firstLine="0"/>
        <w:jc w:val="right"/>
        <w:rPr>
          <w:rFonts w:ascii="Times New Roman" w:hAnsi="Times New Roman"/>
          <w:sz w:val="22"/>
          <w:szCs w:val="22"/>
        </w:rPr>
      </w:pPr>
      <w:r w:rsidRPr="001A3DA4">
        <w:rPr>
          <w:rFonts w:ascii="Times New Roman" w:hAnsi="Times New Roman"/>
          <w:sz w:val="22"/>
          <w:szCs w:val="22"/>
        </w:rPr>
        <w:t>_______________________________</w:t>
      </w:r>
    </w:p>
    <w:p w:rsidR="003B463B" w:rsidRPr="001A3DA4" w:rsidRDefault="003B463B" w:rsidP="003B463B">
      <w:pPr>
        <w:autoSpaceDE w:val="0"/>
        <w:autoSpaceDN w:val="0"/>
        <w:adjustRightInd w:val="0"/>
        <w:ind w:firstLine="0"/>
        <w:jc w:val="right"/>
        <w:rPr>
          <w:rFonts w:ascii="Times New Roman" w:hAnsi="Times New Roman"/>
          <w:i/>
          <w:sz w:val="22"/>
          <w:szCs w:val="22"/>
        </w:rPr>
      </w:pPr>
      <w:r w:rsidRPr="001A3DA4">
        <w:rPr>
          <w:rFonts w:ascii="Times New Roman" w:hAnsi="Times New Roman"/>
          <w:i/>
          <w:sz w:val="22"/>
          <w:szCs w:val="22"/>
        </w:rPr>
        <w:t>(фамилия, имя, отчество)</w:t>
      </w:r>
    </w:p>
    <w:p w:rsidR="003B463B" w:rsidRPr="001A3DA4" w:rsidRDefault="003B463B" w:rsidP="003B463B">
      <w:pPr>
        <w:autoSpaceDE w:val="0"/>
        <w:autoSpaceDN w:val="0"/>
        <w:adjustRightInd w:val="0"/>
        <w:ind w:firstLine="0"/>
        <w:jc w:val="right"/>
        <w:rPr>
          <w:rFonts w:ascii="Times New Roman" w:hAnsi="Times New Roman"/>
          <w:sz w:val="22"/>
          <w:szCs w:val="22"/>
        </w:rPr>
      </w:pPr>
      <w:r w:rsidRPr="001A3DA4">
        <w:rPr>
          <w:rFonts w:ascii="Times New Roman" w:hAnsi="Times New Roman"/>
          <w:sz w:val="22"/>
          <w:szCs w:val="22"/>
        </w:rPr>
        <w:t>_______________________________</w:t>
      </w:r>
    </w:p>
    <w:p w:rsidR="003B463B" w:rsidRPr="001A3DA4" w:rsidRDefault="003B463B" w:rsidP="003B463B">
      <w:pPr>
        <w:autoSpaceDE w:val="0"/>
        <w:autoSpaceDN w:val="0"/>
        <w:adjustRightInd w:val="0"/>
        <w:ind w:firstLine="0"/>
        <w:jc w:val="right"/>
        <w:rPr>
          <w:rFonts w:ascii="Times New Roman" w:hAnsi="Times New Roman"/>
          <w:i/>
          <w:sz w:val="22"/>
          <w:szCs w:val="22"/>
        </w:rPr>
      </w:pPr>
      <w:r w:rsidRPr="001A3DA4">
        <w:rPr>
          <w:rFonts w:ascii="Times New Roman" w:hAnsi="Times New Roman"/>
          <w:i/>
          <w:sz w:val="22"/>
          <w:szCs w:val="22"/>
        </w:rPr>
        <w:t>(фамилия, имя, отчество заявителя)</w:t>
      </w:r>
    </w:p>
    <w:p w:rsidR="003B463B" w:rsidRPr="001A3DA4" w:rsidRDefault="003B463B" w:rsidP="003B463B">
      <w:pPr>
        <w:autoSpaceDE w:val="0"/>
        <w:autoSpaceDN w:val="0"/>
        <w:adjustRightInd w:val="0"/>
        <w:ind w:firstLine="0"/>
        <w:jc w:val="right"/>
        <w:rPr>
          <w:rFonts w:ascii="Times New Roman" w:hAnsi="Times New Roman"/>
          <w:sz w:val="22"/>
          <w:szCs w:val="22"/>
        </w:rPr>
      </w:pPr>
      <w:r w:rsidRPr="001A3DA4">
        <w:rPr>
          <w:rFonts w:ascii="Times New Roman" w:hAnsi="Times New Roman"/>
          <w:sz w:val="22"/>
          <w:szCs w:val="22"/>
        </w:rPr>
        <w:t>_______________________________</w:t>
      </w:r>
    </w:p>
    <w:p w:rsidR="003B463B" w:rsidRPr="001A3DA4" w:rsidRDefault="003B463B" w:rsidP="003B463B">
      <w:pPr>
        <w:autoSpaceDE w:val="0"/>
        <w:autoSpaceDN w:val="0"/>
        <w:adjustRightInd w:val="0"/>
        <w:ind w:firstLine="0"/>
        <w:jc w:val="right"/>
        <w:rPr>
          <w:rFonts w:ascii="Times New Roman" w:hAnsi="Times New Roman"/>
          <w:sz w:val="22"/>
          <w:szCs w:val="22"/>
        </w:rPr>
      </w:pPr>
      <w:r w:rsidRPr="001A3DA4">
        <w:rPr>
          <w:rFonts w:ascii="Times New Roman" w:hAnsi="Times New Roman"/>
          <w:sz w:val="22"/>
          <w:szCs w:val="22"/>
        </w:rPr>
        <w:t>_______________________________</w:t>
      </w:r>
    </w:p>
    <w:p w:rsidR="003B463B" w:rsidRPr="001A3DA4" w:rsidRDefault="003B463B" w:rsidP="003B463B">
      <w:pPr>
        <w:autoSpaceDE w:val="0"/>
        <w:autoSpaceDN w:val="0"/>
        <w:adjustRightInd w:val="0"/>
        <w:ind w:firstLine="0"/>
        <w:jc w:val="right"/>
        <w:rPr>
          <w:rFonts w:ascii="Times New Roman" w:hAnsi="Times New Roman"/>
          <w:i/>
          <w:sz w:val="22"/>
          <w:szCs w:val="22"/>
        </w:rPr>
      </w:pPr>
      <w:r w:rsidRPr="001A3DA4">
        <w:rPr>
          <w:rFonts w:ascii="Times New Roman" w:hAnsi="Times New Roman"/>
          <w:i/>
          <w:sz w:val="22"/>
          <w:szCs w:val="22"/>
        </w:rPr>
        <w:t>( Паспортные данные, адрес)</w:t>
      </w:r>
    </w:p>
    <w:p w:rsidR="003B463B" w:rsidRPr="001A3DA4" w:rsidRDefault="003B463B" w:rsidP="003B463B">
      <w:pPr>
        <w:autoSpaceDE w:val="0"/>
        <w:autoSpaceDN w:val="0"/>
        <w:adjustRightInd w:val="0"/>
        <w:ind w:firstLine="0"/>
        <w:rPr>
          <w:rFonts w:ascii="Times New Roman" w:hAnsi="Times New Roman"/>
          <w:i/>
          <w:sz w:val="22"/>
          <w:szCs w:val="22"/>
        </w:rPr>
      </w:pPr>
    </w:p>
    <w:p w:rsidR="003B463B" w:rsidRPr="001A3DA4" w:rsidRDefault="003B463B" w:rsidP="003B463B">
      <w:pPr>
        <w:autoSpaceDE w:val="0"/>
        <w:autoSpaceDN w:val="0"/>
        <w:adjustRightInd w:val="0"/>
        <w:ind w:firstLine="0"/>
        <w:jc w:val="center"/>
        <w:rPr>
          <w:rFonts w:ascii="Times New Roman" w:hAnsi="Times New Roman"/>
          <w:sz w:val="22"/>
          <w:szCs w:val="22"/>
        </w:rPr>
      </w:pPr>
      <w:r w:rsidRPr="001A3DA4">
        <w:rPr>
          <w:rFonts w:ascii="Times New Roman" w:hAnsi="Times New Roman"/>
          <w:sz w:val="22"/>
          <w:szCs w:val="22"/>
        </w:rPr>
        <w:t>ЗАЯВЛЕНИЕ</w:t>
      </w:r>
    </w:p>
    <w:p w:rsidR="003B463B" w:rsidRPr="001A3DA4" w:rsidRDefault="003B463B" w:rsidP="003B463B">
      <w:pPr>
        <w:autoSpaceDE w:val="0"/>
        <w:autoSpaceDN w:val="0"/>
        <w:adjustRightInd w:val="0"/>
        <w:ind w:firstLine="0"/>
        <w:rPr>
          <w:rFonts w:ascii="Times New Roman" w:hAnsi="Times New Roman"/>
          <w:sz w:val="22"/>
          <w:szCs w:val="22"/>
        </w:rPr>
      </w:pPr>
    </w:p>
    <w:p w:rsidR="003B463B" w:rsidRPr="001A3DA4" w:rsidRDefault="003B463B" w:rsidP="003B463B">
      <w:pPr>
        <w:autoSpaceDE w:val="0"/>
        <w:autoSpaceDN w:val="0"/>
        <w:adjustRightInd w:val="0"/>
        <w:ind w:firstLine="708"/>
        <w:rPr>
          <w:rFonts w:ascii="Times New Roman" w:hAnsi="Times New Roman"/>
          <w:sz w:val="22"/>
          <w:szCs w:val="22"/>
        </w:rPr>
      </w:pPr>
      <w:r w:rsidRPr="001A3DA4">
        <w:rPr>
          <w:rFonts w:ascii="Times New Roman" w:hAnsi="Times New Roman"/>
          <w:sz w:val="22"/>
          <w:szCs w:val="22"/>
        </w:rPr>
        <w:t>В связи с замещением с "___" ______ 20___ года должности</w:t>
      </w:r>
    </w:p>
    <w:p w:rsidR="003B463B" w:rsidRPr="001A3DA4" w:rsidRDefault="003B463B" w:rsidP="003B463B">
      <w:pPr>
        <w:autoSpaceDE w:val="0"/>
        <w:autoSpaceDN w:val="0"/>
        <w:adjustRightInd w:val="0"/>
        <w:ind w:firstLine="0"/>
        <w:rPr>
          <w:rFonts w:ascii="Times New Roman" w:hAnsi="Times New Roman"/>
          <w:sz w:val="22"/>
          <w:szCs w:val="22"/>
        </w:rPr>
      </w:pPr>
      <w:r w:rsidRPr="001A3DA4">
        <w:rPr>
          <w:rFonts w:ascii="Times New Roman" w:hAnsi="Times New Roman"/>
          <w:sz w:val="22"/>
          <w:szCs w:val="22"/>
        </w:rPr>
        <w:t>____________________________________________________________________</w:t>
      </w:r>
    </w:p>
    <w:p w:rsidR="003B463B" w:rsidRPr="001A3DA4" w:rsidRDefault="003B463B" w:rsidP="003B463B">
      <w:pPr>
        <w:autoSpaceDE w:val="0"/>
        <w:autoSpaceDN w:val="0"/>
        <w:adjustRightInd w:val="0"/>
        <w:ind w:firstLine="0"/>
        <w:jc w:val="center"/>
        <w:rPr>
          <w:rFonts w:ascii="Times New Roman" w:hAnsi="Times New Roman"/>
          <w:sz w:val="22"/>
          <w:szCs w:val="22"/>
        </w:rPr>
      </w:pPr>
      <w:r w:rsidRPr="001A3DA4">
        <w:rPr>
          <w:rFonts w:ascii="Times New Roman" w:hAnsi="Times New Roman"/>
          <w:sz w:val="22"/>
          <w:szCs w:val="22"/>
        </w:rPr>
        <w:t>(наименование должности, государственного или органа местного самоуправления)</w:t>
      </w:r>
    </w:p>
    <w:p w:rsidR="003B463B" w:rsidRPr="001A3DA4" w:rsidRDefault="003B463B" w:rsidP="003B463B">
      <w:pPr>
        <w:autoSpaceDE w:val="0"/>
        <w:autoSpaceDN w:val="0"/>
        <w:adjustRightInd w:val="0"/>
        <w:ind w:firstLine="0"/>
        <w:rPr>
          <w:rFonts w:ascii="Times New Roman" w:hAnsi="Times New Roman"/>
          <w:sz w:val="22"/>
          <w:szCs w:val="22"/>
        </w:rPr>
      </w:pPr>
      <w:proofErr w:type="gramStart"/>
      <w:r w:rsidRPr="001A3DA4">
        <w:rPr>
          <w:rFonts w:ascii="Times New Roman" w:hAnsi="Times New Roman"/>
          <w:sz w:val="22"/>
          <w:szCs w:val="22"/>
        </w:rPr>
        <w:t xml:space="preserve">прошу приостановить выплату мне пенсии за выслугу лет (доплаты к страховой пенсии по старости (инвалидности) либо к пенсии, назначенной в соответствии со статьей 32 Закона Российской Федерации «О занятости населения в Российской Федерации») </w:t>
      </w:r>
      <w:r w:rsidRPr="001A3DA4">
        <w:rPr>
          <w:rFonts w:ascii="Times New Roman" w:hAnsi="Times New Roman"/>
          <w:i/>
          <w:sz w:val="22"/>
          <w:szCs w:val="22"/>
        </w:rPr>
        <w:t>(указывается необходимое),</w:t>
      </w:r>
      <w:r w:rsidRPr="001A3DA4">
        <w:rPr>
          <w:rFonts w:ascii="Times New Roman" w:hAnsi="Times New Roman"/>
          <w:sz w:val="22"/>
          <w:szCs w:val="22"/>
        </w:rPr>
        <w:t xml:space="preserve"> назначенной в соответствии с решением Совета народных депутатов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Калачеевского муниципального </w:t>
      </w:r>
      <w:r w:rsidR="00573C14">
        <w:rPr>
          <w:rFonts w:ascii="Times New Roman" w:hAnsi="Times New Roman"/>
          <w:sz w:val="22"/>
          <w:szCs w:val="22"/>
        </w:rPr>
        <w:t xml:space="preserve">района Воронежской области от 28.12.2016 г. № 54 </w:t>
      </w:r>
      <w:r w:rsidRPr="001A3DA4">
        <w:rPr>
          <w:rFonts w:ascii="Times New Roman" w:hAnsi="Times New Roman"/>
          <w:sz w:val="22"/>
          <w:szCs w:val="22"/>
        </w:rPr>
        <w:t>до освобождения меня от замещения</w:t>
      </w:r>
      <w:proofErr w:type="gramEnd"/>
      <w:r w:rsidRPr="001A3DA4">
        <w:rPr>
          <w:rFonts w:ascii="Times New Roman" w:hAnsi="Times New Roman"/>
          <w:sz w:val="22"/>
          <w:szCs w:val="22"/>
        </w:rPr>
        <w:t xml:space="preserve"> данной должности.</w:t>
      </w:r>
    </w:p>
    <w:p w:rsidR="003B463B" w:rsidRPr="001A3DA4" w:rsidRDefault="003B463B" w:rsidP="003B463B">
      <w:pPr>
        <w:autoSpaceDE w:val="0"/>
        <w:autoSpaceDN w:val="0"/>
        <w:adjustRightInd w:val="0"/>
        <w:ind w:firstLine="0"/>
        <w:rPr>
          <w:rFonts w:ascii="Times New Roman" w:hAnsi="Times New Roman"/>
          <w:sz w:val="22"/>
          <w:szCs w:val="22"/>
        </w:rPr>
      </w:pPr>
      <w:r w:rsidRPr="001A3DA4">
        <w:rPr>
          <w:rFonts w:ascii="Times New Roman" w:hAnsi="Times New Roman"/>
          <w:sz w:val="22"/>
          <w:szCs w:val="22"/>
        </w:rPr>
        <w:t>Копию документа (указа, постановления, распоряжения, приказа) о назначении на должность прилагаю.</w:t>
      </w:r>
    </w:p>
    <w:p w:rsidR="003B463B" w:rsidRPr="001A3DA4" w:rsidRDefault="003B463B" w:rsidP="003B463B">
      <w:pPr>
        <w:autoSpaceDE w:val="0"/>
        <w:autoSpaceDN w:val="0"/>
        <w:adjustRightInd w:val="0"/>
        <w:ind w:firstLine="0"/>
        <w:rPr>
          <w:rFonts w:ascii="Times New Roman" w:hAnsi="Times New Roman"/>
          <w:sz w:val="22"/>
          <w:szCs w:val="22"/>
        </w:rPr>
      </w:pPr>
    </w:p>
    <w:p w:rsidR="003B463B" w:rsidRPr="001A3DA4" w:rsidRDefault="003B463B" w:rsidP="003B463B">
      <w:pPr>
        <w:autoSpaceDE w:val="0"/>
        <w:autoSpaceDN w:val="0"/>
        <w:adjustRightInd w:val="0"/>
        <w:ind w:firstLine="0"/>
        <w:rPr>
          <w:rFonts w:ascii="Times New Roman" w:hAnsi="Times New Roman"/>
          <w:sz w:val="22"/>
          <w:szCs w:val="22"/>
        </w:rPr>
      </w:pPr>
      <w:r w:rsidRPr="001A3DA4">
        <w:rPr>
          <w:rFonts w:ascii="Times New Roman" w:hAnsi="Times New Roman"/>
          <w:sz w:val="22"/>
          <w:szCs w:val="22"/>
        </w:rPr>
        <w:t>_______________________________</w:t>
      </w:r>
    </w:p>
    <w:p w:rsidR="003B463B" w:rsidRPr="001A3DA4" w:rsidRDefault="003B463B" w:rsidP="003B463B">
      <w:pPr>
        <w:autoSpaceDE w:val="0"/>
        <w:autoSpaceDN w:val="0"/>
        <w:adjustRightInd w:val="0"/>
        <w:ind w:firstLine="0"/>
        <w:rPr>
          <w:rFonts w:ascii="Times New Roman" w:hAnsi="Times New Roman"/>
          <w:sz w:val="22"/>
          <w:szCs w:val="22"/>
        </w:rPr>
      </w:pPr>
      <w:r w:rsidRPr="001A3DA4">
        <w:rPr>
          <w:rFonts w:ascii="Times New Roman" w:hAnsi="Times New Roman"/>
          <w:sz w:val="22"/>
          <w:szCs w:val="22"/>
        </w:rPr>
        <w:t>Дата, подпись</w:t>
      </w:r>
    </w:p>
    <w:p w:rsidR="003B463B" w:rsidRPr="001A3DA4" w:rsidRDefault="003B463B" w:rsidP="003B463B">
      <w:pPr>
        <w:ind w:firstLine="0"/>
        <w:jc w:val="right"/>
        <w:rPr>
          <w:rFonts w:ascii="Times New Roman" w:hAnsi="Times New Roman"/>
          <w:sz w:val="22"/>
          <w:szCs w:val="22"/>
        </w:rPr>
      </w:pPr>
      <w:r w:rsidRPr="001A3DA4">
        <w:rPr>
          <w:rFonts w:ascii="Times New Roman" w:hAnsi="Times New Roman"/>
          <w:i/>
          <w:iCs/>
          <w:sz w:val="22"/>
          <w:szCs w:val="22"/>
        </w:rPr>
        <w:br w:type="page"/>
      </w:r>
      <w:r w:rsidRPr="001A3DA4">
        <w:rPr>
          <w:rFonts w:ascii="Times New Roman" w:hAnsi="Times New Roman"/>
          <w:sz w:val="22"/>
          <w:szCs w:val="22"/>
        </w:rPr>
        <w:lastRenderedPageBreak/>
        <w:t>Приложение № 8</w:t>
      </w:r>
    </w:p>
    <w:p w:rsidR="003B463B" w:rsidRPr="001A3DA4" w:rsidRDefault="003B463B" w:rsidP="003B463B">
      <w:pPr>
        <w:widowControl w:val="0"/>
        <w:autoSpaceDE w:val="0"/>
        <w:autoSpaceDN w:val="0"/>
        <w:adjustRightInd w:val="0"/>
        <w:ind w:firstLine="0"/>
        <w:jc w:val="right"/>
        <w:rPr>
          <w:rFonts w:ascii="Times New Roman" w:hAnsi="Times New Roman"/>
          <w:bCs/>
          <w:sz w:val="22"/>
          <w:szCs w:val="22"/>
        </w:rPr>
      </w:pPr>
      <w:r w:rsidRPr="001A3DA4">
        <w:rPr>
          <w:rFonts w:ascii="Times New Roman" w:hAnsi="Times New Roman"/>
          <w:sz w:val="22"/>
          <w:szCs w:val="22"/>
        </w:rPr>
        <w:t xml:space="preserve">к Порядку назначения </w:t>
      </w:r>
      <w:r w:rsidRPr="001A3DA4">
        <w:rPr>
          <w:rFonts w:ascii="Times New Roman" w:hAnsi="Times New Roman"/>
          <w:bCs/>
          <w:sz w:val="22"/>
          <w:szCs w:val="22"/>
        </w:rPr>
        <w:t xml:space="preserve">и выплаты пенсии </w:t>
      </w:r>
      <w:proofErr w:type="gramStart"/>
      <w:r w:rsidRPr="001A3DA4">
        <w:rPr>
          <w:rFonts w:ascii="Times New Roman" w:hAnsi="Times New Roman"/>
          <w:bCs/>
          <w:sz w:val="22"/>
          <w:szCs w:val="22"/>
        </w:rPr>
        <w:t>за</w:t>
      </w:r>
      <w:proofErr w:type="gramEnd"/>
    </w:p>
    <w:p w:rsidR="003B463B" w:rsidRPr="001A3DA4" w:rsidRDefault="003B463B" w:rsidP="003B463B">
      <w:pPr>
        <w:widowControl w:val="0"/>
        <w:autoSpaceDE w:val="0"/>
        <w:autoSpaceDN w:val="0"/>
        <w:adjustRightInd w:val="0"/>
        <w:ind w:firstLine="0"/>
        <w:jc w:val="right"/>
        <w:rPr>
          <w:rFonts w:ascii="Times New Roman" w:hAnsi="Times New Roman"/>
          <w:sz w:val="22"/>
          <w:szCs w:val="22"/>
        </w:rPr>
      </w:pPr>
      <w:r w:rsidRPr="001A3DA4">
        <w:rPr>
          <w:rFonts w:ascii="Times New Roman" w:hAnsi="Times New Roman"/>
          <w:bCs/>
          <w:sz w:val="22"/>
          <w:szCs w:val="22"/>
        </w:rPr>
        <w:t xml:space="preserve">выслугу лет и </w:t>
      </w:r>
      <w:r w:rsidRPr="001A3DA4">
        <w:rPr>
          <w:rFonts w:ascii="Times New Roman" w:hAnsi="Times New Roman"/>
          <w:sz w:val="22"/>
          <w:szCs w:val="22"/>
        </w:rPr>
        <w:t>доплаты к пенсии по старости</w:t>
      </w:r>
    </w:p>
    <w:p w:rsidR="003B463B" w:rsidRPr="001A3DA4" w:rsidRDefault="003B463B" w:rsidP="003B463B">
      <w:pPr>
        <w:widowControl w:val="0"/>
        <w:autoSpaceDE w:val="0"/>
        <w:autoSpaceDN w:val="0"/>
        <w:adjustRightInd w:val="0"/>
        <w:ind w:firstLine="0"/>
        <w:jc w:val="right"/>
        <w:rPr>
          <w:rFonts w:ascii="Times New Roman" w:hAnsi="Times New Roman"/>
          <w:sz w:val="22"/>
          <w:szCs w:val="22"/>
        </w:rPr>
      </w:pPr>
      <w:r w:rsidRPr="001A3DA4">
        <w:rPr>
          <w:rFonts w:ascii="Times New Roman" w:hAnsi="Times New Roman"/>
          <w:sz w:val="22"/>
          <w:szCs w:val="22"/>
        </w:rPr>
        <w:t>(инвалидности)</w:t>
      </w:r>
    </w:p>
    <w:p w:rsidR="003B463B" w:rsidRPr="001A3DA4" w:rsidRDefault="003B463B" w:rsidP="003B463B">
      <w:pPr>
        <w:autoSpaceDE w:val="0"/>
        <w:autoSpaceDN w:val="0"/>
        <w:adjustRightInd w:val="0"/>
        <w:ind w:firstLine="0"/>
        <w:jc w:val="right"/>
        <w:rPr>
          <w:rFonts w:ascii="Times New Roman" w:hAnsi="Times New Roman"/>
          <w:sz w:val="22"/>
          <w:szCs w:val="22"/>
        </w:rPr>
      </w:pPr>
    </w:p>
    <w:p w:rsidR="003B463B" w:rsidRPr="001A3DA4" w:rsidRDefault="003B463B" w:rsidP="003B463B">
      <w:pPr>
        <w:autoSpaceDE w:val="0"/>
        <w:autoSpaceDN w:val="0"/>
        <w:adjustRightInd w:val="0"/>
        <w:ind w:firstLine="0"/>
        <w:jc w:val="right"/>
        <w:rPr>
          <w:rFonts w:ascii="Times New Roman" w:hAnsi="Times New Roman"/>
          <w:sz w:val="22"/>
          <w:szCs w:val="22"/>
        </w:rPr>
      </w:pPr>
      <w:r w:rsidRPr="001A3DA4">
        <w:rPr>
          <w:rFonts w:ascii="Times New Roman" w:hAnsi="Times New Roman"/>
          <w:sz w:val="22"/>
          <w:szCs w:val="22"/>
        </w:rPr>
        <w:t xml:space="preserve">Главе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w:t>
      </w:r>
    </w:p>
    <w:p w:rsidR="003B463B" w:rsidRPr="001A3DA4" w:rsidRDefault="003B463B" w:rsidP="003B463B">
      <w:pPr>
        <w:autoSpaceDE w:val="0"/>
        <w:autoSpaceDN w:val="0"/>
        <w:adjustRightInd w:val="0"/>
        <w:ind w:firstLine="0"/>
        <w:jc w:val="right"/>
        <w:rPr>
          <w:rFonts w:ascii="Times New Roman" w:hAnsi="Times New Roman"/>
          <w:sz w:val="22"/>
          <w:szCs w:val="22"/>
        </w:rPr>
      </w:pPr>
      <w:r w:rsidRPr="001A3DA4">
        <w:rPr>
          <w:rFonts w:ascii="Times New Roman" w:hAnsi="Times New Roman"/>
          <w:sz w:val="22"/>
          <w:szCs w:val="22"/>
        </w:rPr>
        <w:t>Калачеевского муниципального района</w:t>
      </w:r>
    </w:p>
    <w:p w:rsidR="003B463B" w:rsidRPr="001A3DA4" w:rsidRDefault="003B463B" w:rsidP="003B463B">
      <w:pPr>
        <w:autoSpaceDE w:val="0"/>
        <w:autoSpaceDN w:val="0"/>
        <w:adjustRightInd w:val="0"/>
        <w:ind w:firstLine="0"/>
        <w:jc w:val="right"/>
        <w:rPr>
          <w:rFonts w:ascii="Times New Roman" w:hAnsi="Times New Roman"/>
          <w:i/>
          <w:sz w:val="22"/>
          <w:szCs w:val="22"/>
        </w:rPr>
      </w:pPr>
      <w:r w:rsidRPr="001A3DA4">
        <w:rPr>
          <w:rFonts w:ascii="Times New Roman" w:hAnsi="Times New Roman"/>
          <w:sz w:val="22"/>
          <w:szCs w:val="22"/>
        </w:rPr>
        <w:t>Воронежской области</w:t>
      </w:r>
    </w:p>
    <w:p w:rsidR="003B463B" w:rsidRPr="001A3DA4" w:rsidRDefault="003B463B" w:rsidP="003B463B">
      <w:pPr>
        <w:autoSpaceDE w:val="0"/>
        <w:autoSpaceDN w:val="0"/>
        <w:adjustRightInd w:val="0"/>
        <w:ind w:firstLine="0"/>
        <w:jc w:val="right"/>
        <w:rPr>
          <w:rFonts w:ascii="Times New Roman" w:hAnsi="Times New Roman"/>
          <w:sz w:val="22"/>
          <w:szCs w:val="22"/>
        </w:rPr>
      </w:pPr>
      <w:r w:rsidRPr="001A3DA4">
        <w:rPr>
          <w:rFonts w:ascii="Times New Roman" w:hAnsi="Times New Roman"/>
          <w:sz w:val="22"/>
          <w:szCs w:val="22"/>
        </w:rPr>
        <w:t>_______________________________</w:t>
      </w:r>
    </w:p>
    <w:p w:rsidR="003B463B" w:rsidRPr="001A3DA4" w:rsidRDefault="003B463B" w:rsidP="003B463B">
      <w:pPr>
        <w:autoSpaceDE w:val="0"/>
        <w:autoSpaceDN w:val="0"/>
        <w:adjustRightInd w:val="0"/>
        <w:ind w:firstLine="0"/>
        <w:jc w:val="right"/>
        <w:rPr>
          <w:rFonts w:ascii="Times New Roman" w:hAnsi="Times New Roman"/>
          <w:i/>
          <w:sz w:val="22"/>
          <w:szCs w:val="22"/>
        </w:rPr>
      </w:pPr>
      <w:r w:rsidRPr="001A3DA4">
        <w:rPr>
          <w:rFonts w:ascii="Times New Roman" w:hAnsi="Times New Roman"/>
          <w:i/>
          <w:sz w:val="22"/>
          <w:szCs w:val="22"/>
        </w:rPr>
        <w:t>(фамилия, имя, отчество)</w:t>
      </w:r>
    </w:p>
    <w:p w:rsidR="003B463B" w:rsidRPr="001A3DA4" w:rsidRDefault="003B463B" w:rsidP="003B463B">
      <w:pPr>
        <w:autoSpaceDE w:val="0"/>
        <w:autoSpaceDN w:val="0"/>
        <w:adjustRightInd w:val="0"/>
        <w:ind w:firstLine="0"/>
        <w:jc w:val="right"/>
        <w:rPr>
          <w:rFonts w:ascii="Times New Roman" w:hAnsi="Times New Roman"/>
          <w:sz w:val="22"/>
          <w:szCs w:val="22"/>
        </w:rPr>
      </w:pPr>
      <w:r w:rsidRPr="001A3DA4">
        <w:rPr>
          <w:rFonts w:ascii="Times New Roman" w:hAnsi="Times New Roman"/>
          <w:sz w:val="22"/>
          <w:szCs w:val="22"/>
        </w:rPr>
        <w:t>_______________________________</w:t>
      </w:r>
    </w:p>
    <w:p w:rsidR="003B463B" w:rsidRPr="001A3DA4" w:rsidRDefault="003B463B" w:rsidP="003B463B">
      <w:pPr>
        <w:autoSpaceDE w:val="0"/>
        <w:autoSpaceDN w:val="0"/>
        <w:adjustRightInd w:val="0"/>
        <w:ind w:firstLine="0"/>
        <w:jc w:val="right"/>
        <w:rPr>
          <w:rFonts w:ascii="Times New Roman" w:hAnsi="Times New Roman"/>
          <w:i/>
          <w:sz w:val="22"/>
          <w:szCs w:val="22"/>
        </w:rPr>
      </w:pPr>
      <w:r w:rsidRPr="001A3DA4">
        <w:rPr>
          <w:rFonts w:ascii="Times New Roman" w:hAnsi="Times New Roman"/>
          <w:i/>
          <w:sz w:val="22"/>
          <w:szCs w:val="22"/>
        </w:rPr>
        <w:t>(фамилия, имя, отчество заявителя)</w:t>
      </w:r>
    </w:p>
    <w:p w:rsidR="003B463B" w:rsidRPr="001A3DA4" w:rsidRDefault="003B463B" w:rsidP="003B463B">
      <w:pPr>
        <w:autoSpaceDE w:val="0"/>
        <w:autoSpaceDN w:val="0"/>
        <w:adjustRightInd w:val="0"/>
        <w:ind w:firstLine="0"/>
        <w:jc w:val="right"/>
        <w:rPr>
          <w:rFonts w:ascii="Times New Roman" w:hAnsi="Times New Roman"/>
          <w:sz w:val="22"/>
          <w:szCs w:val="22"/>
        </w:rPr>
      </w:pPr>
      <w:r w:rsidRPr="001A3DA4">
        <w:rPr>
          <w:rFonts w:ascii="Times New Roman" w:hAnsi="Times New Roman"/>
          <w:sz w:val="22"/>
          <w:szCs w:val="22"/>
        </w:rPr>
        <w:t>_______________________________</w:t>
      </w:r>
    </w:p>
    <w:p w:rsidR="003B463B" w:rsidRPr="001A3DA4" w:rsidRDefault="003B463B" w:rsidP="003B463B">
      <w:pPr>
        <w:autoSpaceDE w:val="0"/>
        <w:autoSpaceDN w:val="0"/>
        <w:adjustRightInd w:val="0"/>
        <w:ind w:firstLine="0"/>
        <w:jc w:val="right"/>
        <w:rPr>
          <w:rFonts w:ascii="Times New Roman" w:hAnsi="Times New Roman"/>
          <w:sz w:val="22"/>
          <w:szCs w:val="22"/>
        </w:rPr>
      </w:pPr>
      <w:r w:rsidRPr="001A3DA4">
        <w:rPr>
          <w:rFonts w:ascii="Times New Roman" w:hAnsi="Times New Roman"/>
          <w:sz w:val="22"/>
          <w:szCs w:val="22"/>
        </w:rPr>
        <w:t>_______________________________</w:t>
      </w:r>
    </w:p>
    <w:p w:rsidR="003B463B" w:rsidRPr="001A3DA4" w:rsidRDefault="003B463B" w:rsidP="003B463B">
      <w:pPr>
        <w:autoSpaceDE w:val="0"/>
        <w:autoSpaceDN w:val="0"/>
        <w:adjustRightInd w:val="0"/>
        <w:ind w:firstLine="0"/>
        <w:jc w:val="right"/>
        <w:rPr>
          <w:rFonts w:ascii="Times New Roman" w:hAnsi="Times New Roman"/>
          <w:i/>
          <w:sz w:val="22"/>
          <w:szCs w:val="22"/>
        </w:rPr>
      </w:pPr>
      <w:r w:rsidRPr="001A3DA4">
        <w:rPr>
          <w:rFonts w:ascii="Times New Roman" w:hAnsi="Times New Roman"/>
          <w:i/>
          <w:sz w:val="22"/>
          <w:szCs w:val="22"/>
        </w:rPr>
        <w:t>( Паспортные данные, адрес)</w:t>
      </w:r>
    </w:p>
    <w:p w:rsidR="003B463B" w:rsidRPr="001A3DA4" w:rsidRDefault="003B463B" w:rsidP="003B463B">
      <w:pPr>
        <w:autoSpaceDE w:val="0"/>
        <w:autoSpaceDN w:val="0"/>
        <w:adjustRightInd w:val="0"/>
        <w:ind w:firstLine="0"/>
        <w:rPr>
          <w:rFonts w:ascii="Times New Roman" w:hAnsi="Times New Roman"/>
          <w:sz w:val="22"/>
          <w:szCs w:val="22"/>
        </w:rPr>
      </w:pPr>
    </w:p>
    <w:p w:rsidR="003B463B" w:rsidRPr="001A3DA4" w:rsidRDefault="003B463B" w:rsidP="003B463B">
      <w:pPr>
        <w:autoSpaceDE w:val="0"/>
        <w:autoSpaceDN w:val="0"/>
        <w:adjustRightInd w:val="0"/>
        <w:ind w:firstLine="0"/>
        <w:jc w:val="center"/>
        <w:rPr>
          <w:rFonts w:ascii="Times New Roman" w:hAnsi="Times New Roman"/>
          <w:sz w:val="22"/>
          <w:szCs w:val="22"/>
        </w:rPr>
      </w:pPr>
      <w:r w:rsidRPr="001A3DA4">
        <w:rPr>
          <w:rFonts w:ascii="Times New Roman" w:hAnsi="Times New Roman"/>
          <w:sz w:val="22"/>
          <w:szCs w:val="22"/>
        </w:rPr>
        <w:t>ЗАЯВЛЕНИЕ</w:t>
      </w:r>
    </w:p>
    <w:p w:rsidR="003B463B" w:rsidRPr="001A3DA4" w:rsidRDefault="003B463B" w:rsidP="003B463B">
      <w:pPr>
        <w:autoSpaceDE w:val="0"/>
        <w:autoSpaceDN w:val="0"/>
        <w:adjustRightInd w:val="0"/>
        <w:ind w:firstLine="0"/>
        <w:rPr>
          <w:rFonts w:ascii="Times New Roman" w:hAnsi="Times New Roman"/>
          <w:sz w:val="22"/>
          <w:szCs w:val="22"/>
        </w:rPr>
      </w:pPr>
    </w:p>
    <w:p w:rsidR="003B463B" w:rsidRPr="001A3DA4" w:rsidRDefault="003B463B" w:rsidP="003B463B">
      <w:pPr>
        <w:autoSpaceDE w:val="0"/>
        <w:autoSpaceDN w:val="0"/>
        <w:adjustRightInd w:val="0"/>
        <w:ind w:firstLine="708"/>
        <w:rPr>
          <w:rFonts w:ascii="Times New Roman" w:hAnsi="Times New Roman"/>
          <w:sz w:val="22"/>
          <w:szCs w:val="22"/>
        </w:rPr>
      </w:pPr>
      <w:r w:rsidRPr="001A3DA4">
        <w:rPr>
          <w:rFonts w:ascii="Times New Roman" w:hAnsi="Times New Roman"/>
          <w:sz w:val="22"/>
          <w:szCs w:val="22"/>
        </w:rPr>
        <w:t>В связи с моим увольнением "___" _________ 20____ года с должности</w:t>
      </w:r>
    </w:p>
    <w:p w:rsidR="003B463B" w:rsidRPr="001A3DA4" w:rsidRDefault="003B463B" w:rsidP="003B463B">
      <w:pPr>
        <w:autoSpaceDE w:val="0"/>
        <w:autoSpaceDN w:val="0"/>
        <w:adjustRightInd w:val="0"/>
        <w:ind w:firstLine="0"/>
        <w:rPr>
          <w:rFonts w:ascii="Times New Roman" w:hAnsi="Times New Roman"/>
          <w:sz w:val="22"/>
          <w:szCs w:val="22"/>
        </w:rPr>
      </w:pPr>
      <w:r w:rsidRPr="001A3DA4">
        <w:rPr>
          <w:rFonts w:ascii="Times New Roman" w:hAnsi="Times New Roman"/>
          <w:sz w:val="22"/>
          <w:szCs w:val="22"/>
        </w:rPr>
        <w:t>____________________________________________________________________</w:t>
      </w:r>
    </w:p>
    <w:p w:rsidR="003B463B" w:rsidRPr="001A3DA4" w:rsidRDefault="003B463B" w:rsidP="003B463B">
      <w:pPr>
        <w:autoSpaceDE w:val="0"/>
        <w:autoSpaceDN w:val="0"/>
        <w:adjustRightInd w:val="0"/>
        <w:ind w:firstLine="0"/>
        <w:jc w:val="center"/>
        <w:rPr>
          <w:rFonts w:ascii="Times New Roman" w:hAnsi="Times New Roman"/>
          <w:sz w:val="22"/>
          <w:szCs w:val="22"/>
        </w:rPr>
      </w:pPr>
      <w:r w:rsidRPr="001A3DA4">
        <w:rPr>
          <w:rFonts w:ascii="Times New Roman" w:hAnsi="Times New Roman"/>
          <w:sz w:val="22"/>
          <w:szCs w:val="22"/>
        </w:rPr>
        <w:t>(наименование должности, государственного органа или органа местного самоуправления)</w:t>
      </w:r>
    </w:p>
    <w:p w:rsidR="003B463B" w:rsidRPr="001A3DA4" w:rsidRDefault="003B463B" w:rsidP="003B463B">
      <w:pPr>
        <w:autoSpaceDE w:val="0"/>
        <w:autoSpaceDN w:val="0"/>
        <w:adjustRightInd w:val="0"/>
        <w:ind w:firstLine="0"/>
        <w:rPr>
          <w:rFonts w:ascii="Times New Roman" w:hAnsi="Times New Roman"/>
          <w:sz w:val="22"/>
          <w:szCs w:val="22"/>
        </w:rPr>
      </w:pPr>
      <w:proofErr w:type="gramStart"/>
      <w:r w:rsidRPr="001A3DA4">
        <w:rPr>
          <w:rFonts w:ascii="Times New Roman" w:hAnsi="Times New Roman"/>
          <w:sz w:val="22"/>
          <w:szCs w:val="22"/>
        </w:rPr>
        <w:t xml:space="preserve">прошу возобновить выплату мне пенсии за выслугу лет (доплаты к страховой пенсии по старости (инвалидности) либо к пенсии, назначенной в соответствии со статьей 32 Закона Российской Федерации «О занятости населения в Российской Федерации») </w:t>
      </w:r>
      <w:r w:rsidRPr="001A3DA4">
        <w:rPr>
          <w:rFonts w:ascii="Times New Roman" w:hAnsi="Times New Roman"/>
          <w:i/>
          <w:sz w:val="22"/>
          <w:szCs w:val="22"/>
        </w:rPr>
        <w:t>(указывается необходимое),</w:t>
      </w:r>
      <w:r w:rsidRPr="001A3DA4">
        <w:rPr>
          <w:rFonts w:ascii="Times New Roman" w:hAnsi="Times New Roman"/>
          <w:sz w:val="22"/>
          <w:szCs w:val="22"/>
        </w:rPr>
        <w:t xml:space="preserve"> к пенсии), назначенной в соответствии с решением Совета народных депутатов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Калачеевского муниципального </w:t>
      </w:r>
      <w:r w:rsidR="008A0BBE">
        <w:rPr>
          <w:rFonts w:ascii="Times New Roman" w:hAnsi="Times New Roman"/>
          <w:sz w:val="22"/>
          <w:szCs w:val="22"/>
        </w:rPr>
        <w:t>района Воронежской области от 28.12.2016 г. № 54</w:t>
      </w:r>
      <w:r w:rsidRPr="001A3DA4">
        <w:rPr>
          <w:rFonts w:ascii="Times New Roman" w:hAnsi="Times New Roman"/>
          <w:sz w:val="22"/>
          <w:szCs w:val="22"/>
        </w:rPr>
        <w:t xml:space="preserve"> «О пенсиях за</w:t>
      </w:r>
      <w:proofErr w:type="gramEnd"/>
      <w:r w:rsidRPr="001A3DA4">
        <w:rPr>
          <w:rFonts w:ascii="Times New Roman" w:hAnsi="Times New Roman"/>
          <w:sz w:val="22"/>
          <w:szCs w:val="22"/>
        </w:rPr>
        <w:t xml:space="preserve"> выслугу лет лицам, замещавшим должности муниципальной службы и лицам, замещавшим на постоянной основе выборную муниципальную должность в органах местного самоуправления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Калачеевского муниципального района Воронежской области» на прежних условиях.</w:t>
      </w:r>
    </w:p>
    <w:p w:rsidR="003B463B" w:rsidRPr="001A3DA4" w:rsidRDefault="003B463B" w:rsidP="003B463B">
      <w:pPr>
        <w:autoSpaceDE w:val="0"/>
        <w:autoSpaceDN w:val="0"/>
        <w:adjustRightInd w:val="0"/>
        <w:ind w:firstLine="0"/>
        <w:rPr>
          <w:rFonts w:ascii="Times New Roman" w:hAnsi="Times New Roman"/>
          <w:sz w:val="22"/>
          <w:szCs w:val="22"/>
        </w:rPr>
      </w:pPr>
      <w:r w:rsidRPr="001A3DA4">
        <w:rPr>
          <w:rFonts w:ascii="Times New Roman" w:hAnsi="Times New Roman"/>
          <w:sz w:val="22"/>
          <w:szCs w:val="22"/>
        </w:rPr>
        <w:t>Копию документа (указа, постановления, распоряжения, приказа) об увольнении с должности прилагаю.</w:t>
      </w:r>
    </w:p>
    <w:p w:rsidR="003B463B" w:rsidRPr="001A3DA4" w:rsidRDefault="003B463B" w:rsidP="003B463B">
      <w:pPr>
        <w:autoSpaceDE w:val="0"/>
        <w:autoSpaceDN w:val="0"/>
        <w:adjustRightInd w:val="0"/>
        <w:ind w:firstLine="0"/>
        <w:rPr>
          <w:rFonts w:ascii="Times New Roman" w:hAnsi="Times New Roman"/>
          <w:sz w:val="22"/>
          <w:szCs w:val="22"/>
        </w:rPr>
      </w:pPr>
    </w:p>
    <w:p w:rsidR="003B463B" w:rsidRPr="001A3DA4" w:rsidRDefault="003B463B" w:rsidP="003B463B">
      <w:pPr>
        <w:autoSpaceDE w:val="0"/>
        <w:autoSpaceDN w:val="0"/>
        <w:adjustRightInd w:val="0"/>
        <w:ind w:firstLine="0"/>
        <w:rPr>
          <w:rFonts w:ascii="Times New Roman" w:hAnsi="Times New Roman"/>
          <w:sz w:val="22"/>
          <w:szCs w:val="22"/>
        </w:rPr>
      </w:pPr>
      <w:r w:rsidRPr="001A3DA4">
        <w:rPr>
          <w:rFonts w:ascii="Times New Roman" w:hAnsi="Times New Roman"/>
          <w:sz w:val="22"/>
          <w:szCs w:val="22"/>
        </w:rPr>
        <w:t>_______________________________</w:t>
      </w:r>
    </w:p>
    <w:p w:rsidR="003B463B" w:rsidRPr="001A3DA4" w:rsidRDefault="003B463B" w:rsidP="003B463B">
      <w:pPr>
        <w:autoSpaceDE w:val="0"/>
        <w:autoSpaceDN w:val="0"/>
        <w:adjustRightInd w:val="0"/>
        <w:ind w:firstLine="0"/>
        <w:rPr>
          <w:rFonts w:ascii="Times New Roman" w:hAnsi="Times New Roman"/>
          <w:sz w:val="22"/>
          <w:szCs w:val="22"/>
        </w:rPr>
      </w:pPr>
      <w:r w:rsidRPr="001A3DA4">
        <w:rPr>
          <w:rFonts w:ascii="Times New Roman" w:hAnsi="Times New Roman"/>
          <w:sz w:val="22"/>
          <w:szCs w:val="22"/>
        </w:rPr>
        <w:t xml:space="preserve">       Дата, подпись</w:t>
      </w:r>
    </w:p>
    <w:p w:rsidR="003B463B" w:rsidRPr="001A3DA4" w:rsidRDefault="003B463B" w:rsidP="003B463B">
      <w:pPr>
        <w:ind w:firstLine="0"/>
        <w:jc w:val="right"/>
        <w:rPr>
          <w:rFonts w:ascii="Times New Roman" w:hAnsi="Times New Roman"/>
          <w:sz w:val="22"/>
          <w:szCs w:val="22"/>
        </w:rPr>
      </w:pPr>
      <w:r w:rsidRPr="001A3DA4">
        <w:rPr>
          <w:rFonts w:ascii="Times New Roman" w:hAnsi="Times New Roman"/>
          <w:sz w:val="22"/>
          <w:szCs w:val="22"/>
        </w:rPr>
        <w:br w:type="page"/>
      </w:r>
      <w:r w:rsidRPr="001A3DA4">
        <w:rPr>
          <w:rFonts w:ascii="Times New Roman" w:hAnsi="Times New Roman"/>
          <w:sz w:val="22"/>
          <w:szCs w:val="22"/>
        </w:rPr>
        <w:lastRenderedPageBreak/>
        <w:t>Приложение № 9</w:t>
      </w:r>
    </w:p>
    <w:p w:rsidR="003B463B" w:rsidRPr="001A3DA4" w:rsidRDefault="003B463B" w:rsidP="003B463B">
      <w:pPr>
        <w:widowControl w:val="0"/>
        <w:autoSpaceDE w:val="0"/>
        <w:autoSpaceDN w:val="0"/>
        <w:adjustRightInd w:val="0"/>
        <w:ind w:firstLine="0"/>
        <w:jc w:val="right"/>
        <w:rPr>
          <w:rFonts w:ascii="Times New Roman" w:hAnsi="Times New Roman"/>
          <w:sz w:val="22"/>
          <w:szCs w:val="22"/>
        </w:rPr>
      </w:pPr>
      <w:r w:rsidRPr="001A3DA4">
        <w:rPr>
          <w:rFonts w:ascii="Times New Roman" w:hAnsi="Times New Roman"/>
          <w:sz w:val="22"/>
          <w:szCs w:val="22"/>
        </w:rPr>
        <w:t>к приложению к Положению о порядке</w:t>
      </w:r>
    </w:p>
    <w:p w:rsidR="003B463B" w:rsidRPr="001A3DA4" w:rsidRDefault="003B463B" w:rsidP="003B463B">
      <w:pPr>
        <w:widowControl w:val="0"/>
        <w:autoSpaceDE w:val="0"/>
        <w:autoSpaceDN w:val="0"/>
        <w:adjustRightInd w:val="0"/>
        <w:ind w:firstLine="0"/>
        <w:jc w:val="right"/>
        <w:rPr>
          <w:rFonts w:ascii="Times New Roman" w:hAnsi="Times New Roman"/>
          <w:bCs/>
          <w:sz w:val="22"/>
          <w:szCs w:val="22"/>
        </w:rPr>
      </w:pPr>
      <w:r w:rsidRPr="001A3DA4">
        <w:rPr>
          <w:rFonts w:ascii="Times New Roman" w:hAnsi="Times New Roman"/>
          <w:sz w:val="22"/>
          <w:szCs w:val="22"/>
        </w:rPr>
        <w:t xml:space="preserve">назначения </w:t>
      </w:r>
      <w:r w:rsidRPr="001A3DA4">
        <w:rPr>
          <w:rFonts w:ascii="Times New Roman" w:hAnsi="Times New Roman"/>
          <w:bCs/>
          <w:sz w:val="22"/>
          <w:szCs w:val="22"/>
        </w:rPr>
        <w:t>и выплаты пенсии за выслугу</w:t>
      </w:r>
    </w:p>
    <w:p w:rsidR="003B463B" w:rsidRPr="001A3DA4" w:rsidRDefault="003B463B" w:rsidP="003B463B">
      <w:pPr>
        <w:widowControl w:val="0"/>
        <w:autoSpaceDE w:val="0"/>
        <w:autoSpaceDN w:val="0"/>
        <w:adjustRightInd w:val="0"/>
        <w:ind w:firstLine="0"/>
        <w:jc w:val="right"/>
        <w:rPr>
          <w:rFonts w:ascii="Times New Roman" w:hAnsi="Times New Roman"/>
          <w:sz w:val="22"/>
          <w:szCs w:val="22"/>
        </w:rPr>
      </w:pPr>
      <w:r w:rsidRPr="001A3DA4">
        <w:rPr>
          <w:rFonts w:ascii="Times New Roman" w:hAnsi="Times New Roman"/>
          <w:bCs/>
          <w:sz w:val="22"/>
          <w:szCs w:val="22"/>
        </w:rPr>
        <w:t xml:space="preserve">лет и </w:t>
      </w:r>
      <w:r w:rsidRPr="001A3DA4">
        <w:rPr>
          <w:rFonts w:ascii="Times New Roman" w:hAnsi="Times New Roman"/>
          <w:sz w:val="22"/>
          <w:szCs w:val="22"/>
        </w:rPr>
        <w:t>доплаты к пенсии по старости</w:t>
      </w:r>
    </w:p>
    <w:p w:rsidR="003B463B" w:rsidRPr="001A3DA4" w:rsidRDefault="003B463B" w:rsidP="003B463B">
      <w:pPr>
        <w:widowControl w:val="0"/>
        <w:autoSpaceDE w:val="0"/>
        <w:autoSpaceDN w:val="0"/>
        <w:adjustRightInd w:val="0"/>
        <w:ind w:firstLine="0"/>
        <w:jc w:val="right"/>
        <w:rPr>
          <w:rFonts w:ascii="Times New Roman" w:hAnsi="Times New Roman"/>
          <w:sz w:val="22"/>
          <w:szCs w:val="22"/>
        </w:rPr>
      </w:pPr>
      <w:r w:rsidRPr="001A3DA4">
        <w:rPr>
          <w:rFonts w:ascii="Times New Roman" w:hAnsi="Times New Roman"/>
          <w:sz w:val="22"/>
          <w:szCs w:val="22"/>
        </w:rPr>
        <w:t>(инвалидности)</w:t>
      </w:r>
    </w:p>
    <w:p w:rsidR="003B463B" w:rsidRPr="001A3DA4" w:rsidRDefault="003B463B" w:rsidP="003B463B">
      <w:pPr>
        <w:autoSpaceDE w:val="0"/>
        <w:autoSpaceDN w:val="0"/>
        <w:adjustRightInd w:val="0"/>
        <w:ind w:firstLine="0"/>
        <w:jc w:val="right"/>
        <w:rPr>
          <w:rFonts w:ascii="Times New Roman" w:hAnsi="Times New Roman"/>
          <w:iCs/>
          <w:sz w:val="22"/>
          <w:szCs w:val="22"/>
        </w:rPr>
      </w:pPr>
    </w:p>
    <w:p w:rsidR="003B463B" w:rsidRPr="001A3DA4" w:rsidRDefault="003B463B" w:rsidP="003B463B">
      <w:pPr>
        <w:autoSpaceDE w:val="0"/>
        <w:autoSpaceDN w:val="0"/>
        <w:adjustRightInd w:val="0"/>
        <w:ind w:firstLine="0"/>
        <w:jc w:val="left"/>
        <w:rPr>
          <w:rFonts w:ascii="Times New Roman" w:hAnsi="Times New Roman"/>
          <w:iCs/>
          <w:sz w:val="22"/>
          <w:szCs w:val="22"/>
        </w:rPr>
      </w:pPr>
      <w:r w:rsidRPr="001A3DA4">
        <w:rPr>
          <w:rFonts w:ascii="Times New Roman" w:hAnsi="Times New Roman"/>
          <w:iCs/>
          <w:sz w:val="22"/>
          <w:szCs w:val="22"/>
        </w:rPr>
        <w:t>"___" ___________ 20__ г.</w:t>
      </w:r>
    </w:p>
    <w:p w:rsidR="003B463B" w:rsidRPr="001A3DA4" w:rsidRDefault="003B463B" w:rsidP="003B463B">
      <w:pPr>
        <w:autoSpaceDE w:val="0"/>
        <w:autoSpaceDN w:val="0"/>
        <w:adjustRightInd w:val="0"/>
        <w:ind w:firstLine="0"/>
        <w:rPr>
          <w:rFonts w:ascii="Times New Roman" w:hAnsi="Times New Roman"/>
          <w:iCs/>
          <w:sz w:val="22"/>
          <w:szCs w:val="22"/>
        </w:rPr>
      </w:pPr>
    </w:p>
    <w:p w:rsidR="003B463B" w:rsidRPr="001A3DA4" w:rsidRDefault="003B463B" w:rsidP="003B463B">
      <w:pPr>
        <w:autoSpaceDE w:val="0"/>
        <w:autoSpaceDN w:val="0"/>
        <w:adjustRightInd w:val="0"/>
        <w:ind w:firstLine="0"/>
        <w:jc w:val="center"/>
        <w:rPr>
          <w:rFonts w:ascii="Times New Roman" w:hAnsi="Times New Roman"/>
          <w:iCs/>
          <w:sz w:val="22"/>
          <w:szCs w:val="22"/>
        </w:rPr>
      </w:pPr>
      <w:r w:rsidRPr="001A3DA4">
        <w:rPr>
          <w:rFonts w:ascii="Times New Roman" w:hAnsi="Times New Roman"/>
          <w:iCs/>
          <w:sz w:val="22"/>
          <w:szCs w:val="22"/>
        </w:rPr>
        <w:t>УВЕДОМЛЕНИЕ</w:t>
      </w:r>
    </w:p>
    <w:p w:rsidR="003B463B" w:rsidRPr="001A3DA4" w:rsidRDefault="003B463B" w:rsidP="003B463B">
      <w:pPr>
        <w:autoSpaceDE w:val="0"/>
        <w:autoSpaceDN w:val="0"/>
        <w:adjustRightInd w:val="0"/>
        <w:ind w:firstLine="0"/>
        <w:rPr>
          <w:rFonts w:ascii="Times New Roman" w:hAnsi="Times New Roman"/>
          <w:i/>
          <w:iCs/>
          <w:sz w:val="22"/>
          <w:szCs w:val="22"/>
        </w:rPr>
      </w:pPr>
    </w:p>
    <w:p w:rsidR="003B463B" w:rsidRPr="001A3DA4" w:rsidRDefault="003B463B" w:rsidP="003B463B">
      <w:pPr>
        <w:autoSpaceDE w:val="0"/>
        <w:autoSpaceDN w:val="0"/>
        <w:adjustRightInd w:val="0"/>
        <w:ind w:firstLine="708"/>
        <w:jc w:val="left"/>
        <w:rPr>
          <w:rFonts w:ascii="Times New Roman" w:hAnsi="Times New Roman"/>
          <w:sz w:val="22"/>
          <w:szCs w:val="22"/>
        </w:rPr>
      </w:pPr>
      <w:r w:rsidRPr="001A3DA4">
        <w:rPr>
          <w:rFonts w:ascii="Times New Roman" w:hAnsi="Times New Roman"/>
          <w:sz w:val="22"/>
          <w:szCs w:val="22"/>
        </w:rPr>
        <w:t>Уважаемый (</w:t>
      </w:r>
      <w:proofErr w:type="spellStart"/>
      <w:r w:rsidRPr="001A3DA4">
        <w:rPr>
          <w:rFonts w:ascii="Times New Roman" w:hAnsi="Times New Roman"/>
          <w:sz w:val="22"/>
          <w:szCs w:val="22"/>
        </w:rPr>
        <w:t>ая</w:t>
      </w:r>
      <w:proofErr w:type="spellEnd"/>
      <w:r w:rsidRPr="001A3DA4">
        <w:rPr>
          <w:rFonts w:ascii="Times New Roman" w:hAnsi="Times New Roman"/>
          <w:sz w:val="22"/>
          <w:szCs w:val="22"/>
        </w:rPr>
        <w:t>) _________________________________________________________________,</w:t>
      </w:r>
    </w:p>
    <w:p w:rsidR="003B463B" w:rsidRPr="001A3DA4" w:rsidRDefault="003B463B" w:rsidP="003B463B">
      <w:pPr>
        <w:autoSpaceDE w:val="0"/>
        <w:autoSpaceDN w:val="0"/>
        <w:adjustRightInd w:val="0"/>
        <w:ind w:firstLine="0"/>
        <w:jc w:val="center"/>
        <w:rPr>
          <w:rFonts w:ascii="Times New Roman" w:hAnsi="Times New Roman"/>
          <w:sz w:val="22"/>
          <w:szCs w:val="22"/>
        </w:rPr>
      </w:pPr>
      <w:r w:rsidRPr="001A3DA4">
        <w:rPr>
          <w:rFonts w:ascii="Times New Roman" w:hAnsi="Times New Roman"/>
          <w:sz w:val="22"/>
          <w:szCs w:val="22"/>
        </w:rPr>
        <w:t>(фамилия, имя, отчество)</w:t>
      </w:r>
    </w:p>
    <w:p w:rsidR="003B463B" w:rsidRPr="001A3DA4" w:rsidRDefault="003B463B" w:rsidP="003B463B">
      <w:pPr>
        <w:autoSpaceDE w:val="0"/>
        <w:autoSpaceDN w:val="0"/>
        <w:adjustRightInd w:val="0"/>
        <w:ind w:firstLine="0"/>
        <w:rPr>
          <w:rFonts w:ascii="Times New Roman" w:hAnsi="Times New Roman"/>
          <w:sz w:val="22"/>
          <w:szCs w:val="22"/>
        </w:rPr>
      </w:pPr>
      <w:r w:rsidRPr="001A3DA4">
        <w:rPr>
          <w:rFonts w:ascii="Times New Roman" w:hAnsi="Times New Roman"/>
          <w:sz w:val="22"/>
          <w:szCs w:val="22"/>
        </w:rPr>
        <w:t xml:space="preserve">уведомляем Вас, что выплата пенсии за выслугу лет (доплата к страховой пенсии по старости (инвалидности) либо к пенсии, назначенной в соответствии со статьей 32 Закона Российской Федерации «О занятости населения в Российской Федерации») </w:t>
      </w:r>
      <w:r w:rsidRPr="001A3DA4">
        <w:rPr>
          <w:rFonts w:ascii="Times New Roman" w:hAnsi="Times New Roman"/>
          <w:i/>
          <w:sz w:val="22"/>
          <w:szCs w:val="22"/>
        </w:rPr>
        <w:t xml:space="preserve">(указывается </w:t>
      </w:r>
      <w:proofErr w:type="gramStart"/>
      <w:r w:rsidRPr="001A3DA4">
        <w:rPr>
          <w:rFonts w:ascii="Times New Roman" w:hAnsi="Times New Roman"/>
          <w:i/>
          <w:sz w:val="22"/>
          <w:szCs w:val="22"/>
        </w:rPr>
        <w:t>необходимое</w:t>
      </w:r>
      <w:proofErr w:type="gramEnd"/>
      <w:r w:rsidRPr="001A3DA4">
        <w:rPr>
          <w:rFonts w:ascii="Times New Roman" w:hAnsi="Times New Roman"/>
          <w:i/>
          <w:sz w:val="22"/>
          <w:szCs w:val="22"/>
        </w:rPr>
        <w:t xml:space="preserve">), </w:t>
      </w:r>
      <w:r w:rsidRPr="001A3DA4">
        <w:rPr>
          <w:rFonts w:ascii="Times New Roman" w:hAnsi="Times New Roman"/>
          <w:sz w:val="22"/>
          <w:szCs w:val="22"/>
        </w:rPr>
        <w:t>Вам приостановлена (возобновлена, прекращена, восстановлена) с ______ 20__ года в связи с___________________________________________________________________</w:t>
      </w:r>
    </w:p>
    <w:p w:rsidR="003B463B" w:rsidRPr="001A3DA4" w:rsidRDefault="003B463B" w:rsidP="003B463B">
      <w:pPr>
        <w:autoSpaceDE w:val="0"/>
        <w:autoSpaceDN w:val="0"/>
        <w:adjustRightInd w:val="0"/>
        <w:ind w:firstLine="0"/>
        <w:jc w:val="center"/>
        <w:rPr>
          <w:rFonts w:ascii="Times New Roman" w:hAnsi="Times New Roman"/>
          <w:sz w:val="22"/>
          <w:szCs w:val="22"/>
        </w:rPr>
      </w:pPr>
      <w:r w:rsidRPr="001A3DA4">
        <w:rPr>
          <w:rFonts w:ascii="Times New Roman" w:hAnsi="Times New Roman"/>
          <w:sz w:val="22"/>
          <w:szCs w:val="22"/>
        </w:rPr>
        <w:t>(причина приостановления, возобновления, прекращения, восстановления выплаты пенсии за выслугу лет (доплаты к пенсии))</w:t>
      </w:r>
    </w:p>
    <w:p w:rsidR="003B463B" w:rsidRPr="001A3DA4" w:rsidRDefault="003B463B" w:rsidP="003B463B">
      <w:pPr>
        <w:autoSpaceDE w:val="0"/>
        <w:autoSpaceDN w:val="0"/>
        <w:adjustRightInd w:val="0"/>
        <w:ind w:firstLine="0"/>
        <w:rPr>
          <w:rFonts w:ascii="Times New Roman" w:hAnsi="Times New Roman"/>
          <w:sz w:val="22"/>
          <w:szCs w:val="22"/>
        </w:rPr>
      </w:pPr>
    </w:p>
    <w:p w:rsidR="003B463B" w:rsidRPr="001A3DA4" w:rsidRDefault="003B463B" w:rsidP="003B463B">
      <w:pPr>
        <w:autoSpaceDE w:val="0"/>
        <w:autoSpaceDN w:val="0"/>
        <w:adjustRightInd w:val="0"/>
        <w:ind w:firstLine="0"/>
        <w:rPr>
          <w:rFonts w:ascii="Times New Roman" w:hAnsi="Times New Roman"/>
          <w:sz w:val="22"/>
          <w:szCs w:val="22"/>
        </w:rPr>
      </w:pPr>
    </w:p>
    <w:p w:rsidR="003B463B" w:rsidRPr="001A3DA4" w:rsidRDefault="003B463B" w:rsidP="003B463B">
      <w:pPr>
        <w:autoSpaceDE w:val="0"/>
        <w:autoSpaceDN w:val="0"/>
        <w:adjustRightInd w:val="0"/>
        <w:ind w:firstLine="0"/>
        <w:rPr>
          <w:rFonts w:ascii="Times New Roman" w:hAnsi="Times New Roman"/>
          <w:sz w:val="22"/>
          <w:szCs w:val="22"/>
        </w:rPr>
      </w:pPr>
      <w:r w:rsidRPr="001A3DA4">
        <w:rPr>
          <w:rFonts w:ascii="Times New Roman" w:hAnsi="Times New Roman"/>
          <w:sz w:val="22"/>
          <w:szCs w:val="22"/>
        </w:rPr>
        <w:t>Должность               (подпись)                                                      ф. И.О. Фамилия</w:t>
      </w:r>
    </w:p>
    <w:p w:rsidR="003B463B" w:rsidRPr="001A3DA4" w:rsidRDefault="003B463B" w:rsidP="003B463B">
      <w:pPr>
        <w:autoSpaceDE w:val="0"/>
        <w:autoSpaceDN w:val="0"/>
        <w:adjustRightInd w:val="0"/>
        <w:ind w:firstLine="0"/>
        <w:rPr>
          <w:rFonts w:ascii="Times New Roman" w:hAnsi="Times New Roman"/>
          <w:sz w:val="22"/>
          <w:szCs w:val="22"/>
        </w:rPr>
      </w:pPr>
    </w:p>
    <w:p w:rsidR="003B463B" w:rsidRPr="001A3DA4" w:rsidRDefault="003B463B" w:rsidP="003B463B">
      <w:pPr>
        <w:autoSpaceDE w:val="0"/>
        <w:autoSpaceDN w:val="0"/>
        <w:adjustRightInd w:val="0"/>
        <w:ind w:firstLine="0"/>
        <w:rPr>
          <w:rFonts w:ascii="Times New Roman" w:hAnsi="Times New Roman"/>
          <w:sz w:val="22"/>
          <w:szCs w:val="22"/>
        </w:rPr>
      </w:pPr>
    </w:p>
    <w:p w:rsidR="003B463B" w:rsidRPr="001A3DA4" w:rsidRDefault="003B463B" w:rsidP="003B463B">
      <w:pPr>
        <w:autoSpaceDE w:val="0"/>
        <w:autoSpaceDN w:val="0"/>
        <w:adjustRightInd w:val="0"/>
        <w:ind w:firstLine="0"/>
        <w:rPr>
          <w:rFonts w:ascii="Times New Roman" w:hAnsi="Times New Roman"/>
          <w:sz w:val="22"/>
          <w:szCs w:val="22"/>
        </w:rPr>
      </w:pPr>
    </w:p>
    <w:p w:rsidR="003B463B" w:rsidRPr="001A3DA4" w:rsidRDefault="003B463B" w:rsidP="003B463B">
      <w:pPr>
        <w:autoSpaceDE w:val="0"/>
        <w:autoSpaceDN w:val="0"/>
        <w:adjustRightInd w:val="0"/>
        <w:ind w:firstLine="0"/>
        <w:rPr>
          <w:rFonts w:ascii="Times New Roman" w:hAnsi="Times New Roman"/>
          <w:sz w:val="22"/>
          <w:szCs w:val="22"/>
        </w:rPr>
      </w:pPr>
    </w:p>
    <w:p w:rsidR="003B463B" w:rsidRPr="001A3DA4" w:rsidRDefault="003B463B" w:rsidP="003B463B">
      <w:pPr>
        <w:autoSpaceDE w:val="0"/>
        <w:autoSpaceDN w:val="0"/>
        <w:adjustRightInd w:val="0"/>
        <w:ind w:firstLine="0"/>
        <w:rPr>
          <w:rFonts w:ascii="Times New Roman" w:hAnsi="Times New Roman"/>
          <w:sz w:val="22"/>
          <w:szCs w:val="22"/>
        </w:rPr>
      </w:pPr>
    </w:p>
    <w:p w:rsidR="003B463B" w:rsidRPr="001A3DA4" w:rsidRDefault="003B463B" w:rsidP="003B463B">
      <w:pPr>
        <w:autoSpaceDE w:val="0"/>
        <w:autoSpaceDN w:val="0"/>
        <w:adjustRightInd w:val="0"/>
        <w:ind w:firstLine="0"/>
        <w:rPr>
          <w:rFonts w:ascii="Times New Roman" w:hAnsi="Times New Roman"/>
          <w:sz w:val="22"/>
          <w:szCs w:val="22"/>
        </w:rPr>
      </w:pPr>
    </w:p>
    <w:p w:rsidR="003B463B" w:rsidRPr="001A3DA4" w:rsidRDefault="003B463B" w:rsidP="003B463B">
      <w:pPr>
        <w:autoSpaceDE w:val="0"/>
        <w:autoSpaceDN w:val="0"/>
        <w:adjustRightInd w:val="0"/>
        <w:ind w:firstLine="0"/>
        <w:rPr>
          <w:rFonts w:ascii="Times New Roman" w:hAnsi="Times New Roman"/>
          <w:sz w:val="22"/>
          <w:szCs w:val="22"/>
        </w:rPr>
      </w:pPr>
    </w:p>
    <w:p w:rsidR="003B463B" w:rsidRPr="001A3DA4" w:rsidRDefault="003B463B" w:rsidP="003B463B">
      <w:pPr>
        <w:autoSpaceDE w:val="0"/>
        <w:autoSpaceDN w:val="0"/>
        <w:adjustRightInd w:val="0"/>
        <w:ind w:firstLine="0"/>
        <w:rPr>
          <w:rFonts w:ascii="Times New Roman" w:hAnsi="Times New Roman"/>
          <w:sz w:val="22"/>
          <w:szCs w:val="22"/>
        </w:rPr>
      </w:pPr>
    </w:p>
    <w:p w:rsidR="003B463B" w:rsidRPr="001A3DA4" w:rsidRDefault="003B463B" w:rsidP="003B463B">
      <w:pPr>
        <w:autoSpaceDE w:val="0"/>
        <w:autoSpaceDN w:val="0"/>
        <w:adjustRightInd w:val="0"/>
        <w:ind w:firstLine="0"/>
        <w:rPr>
          <w:rFonts w:ascii="Times New Roman" w:hAnsi="Times New Roman"/>
          <w:sz w:val="22"/>
          <w:szCs w:val="22"/>
        </w:rPr>
      </w:pPr>
    </w:p>
    <w:p w:rsidR="003B463B" w:rsidRPr="001A3DA4" w:rsidRDefault="003B463B" w:rsidP="003B463B">
      <w:pPr>
        <w:autoSpaceDE w:val="0"/>
        <w:autoSpaceDN w:val="0"/>
        <w:adjustRightInd w:val="0"/>
        <w:ind w:firstLine="0"/>
        <w:rPr>
          <w:rFonts w:ascii="Times New Roman" w:hAnsi="Times New Roman"/>
          <w:sz w:val="22"/>
          <w:szCs w:val="22"/>
        </w:rPr>
      </w:pPr>
    </w:p>
    <w:p w:rsidR="003B463B" w:rsidRPr="001A3DA4" w:rsidRDefault="003B463B" w:rsidP="003B463B">
      <w:pPr>
        <w:autoSpaceDE w:val="0"/>
        <w:autoSpaceDN w:val="0"/>
        <w:adjustRightInd w:val="0"/>
        <w:ind w:firstLine="0"/>
        <w:rPr>
          <w:rFonts w:ascii="Times New Roman" w:hAnsi="Times New Roman"/>
          <w:sz w:val="22"/>
          <w:szCs w:val="22"/>
        </w:rPr>
      </w:pPr>
    </w:p>
    <w:p w:rsidR="003B463B" w:rsidRPr="001A3DA4" w:rsidRDefault="003B463B" w:rsidP="003B463B">
      <w:pPr>
        <w:autoSpaceDE w:val="0"/>
        <w:autoSpaceDN w:val="0"/>
        <w:adjustRightInd w:val="0"/>
        <w:ind w:firstLine="0"/>
        <w:rPr>
          <w:rFonts w:ascii="Times New Roman" w:hAnsi="Times New Roman"/>
          <w:sz w:val="22"/>
          <w:szCs w:val="22"/>
        </w:rPr>
      </w:pPr>
    </w:p>
    <w:p w:rsidR="003B463B" w:rsidRPr="001A3DA4" w:rsidRDefault="003B463B" w:rsidP="003B463B">
      <w:pPr>
        <w:autoSpaceDE w:val="0"/>
        <w:autoSpaceDN w:val="0"/>
        <w:adjustRightInd w:val="0"/>
        <w:ind w:firstLine="0"/>
        <w:rPr>
          <w:rFonts w:ascii="Times New Roman" w:hAnsi="Times New Roman"/>
          <w:sz w:val="22"/>
          <w:szCs w:val="22"/>
        </w:rPr>
      </w:pPr>
    </w:p>
    <w:p w:rsidR="003B463B" w:rsidRPr="001A3DA4" w:rsidRDefault="003B463B" w:rsidP="003B463B">
      <w:pPr>
        <w:autoSpaceDE w:val="0"/>
        <w:autoSpaceDN w:val="0"/>
        <w:adjustRightInd w:val="0"/>
        <w:ind w:firstLine="0"/>
        <w:rPr>
          <w:rFonts w:ascii="Times New Roman" w:hAnsi="Times New Roman"/>
          <w:sz w:val="22"/>
          <w:szCs w:val="22"/>
        </w:rPr>
      </w:pPr>
    </w:p>
    <w:p w:rsidR="003B463B" w:rsidRPr="001A3DA4" w:rsidRDefault="003B463B" w:rsidP="003B463B">
      <w:pPr>
        <w:autoSpaceDE w:val="0"/>
        <w:autoSpaceDN w:val="0"/>
        <w:adjustRightInd w:val="0"/>
        <w:ind w:firstLine="0"/>
        <w:rPr>
          <w:rFonts w:ascii="Times New Roman" w:hAnsi="Times New Roman"/>
          <w:sz w:val="22"/>
          <w:szCs w:val="22"/>
        </w:rPr>
      </w:pPr>
    </w:p>
    <w:p w:rsidR="003B463B" w:rsidRPr="001A3DA4" w:rsidRDefault="003B463B" w:rsidP="003B463B">
      <w:pPr>
        <w:autoSpaceDE w:val="0"/>
        <w:autoSpaceDN w:val="0"/>
        <w:adjustRightInd w:val="0"/>
        <w:ind w:firstLine="0"/>
        <w:rPr>
          <w:rFonts w:ascii="Times New Roman" w:hAnsi="Times New Roman"/>
          <w:sz w:val="22"/>
          <w:szCs w:val="22"/>
        </w:rPr>
      </w:pPr>
    </w:p>
    <w:p w:rsidR="003B463B" w:rsidRPr="001A3DA4" w:rsidRDefault="003B463B" w:rsidP="003B463B">
      <w:pPr>
        <w:autoSpaceDE w:val="0"/>
        <w:autoSpaceDN w:val="0"/>
        <w:adjustRightInd w:val="0"/>
        <w:ind w:firstLine="0"/>
        <w:rPr>
          <w:rFonts w:ascii="Times New Roman" w:hAnsi="Times New Roman"/>
          <w:sz w:val="22"/>
          <w:szCs w:val="22"/>
        </w:rPr>
      </w:pPr>
    </w:p>
    <w:p w:rsidR="003B463B" w:rsidRPr="001A3DA4" w:rsidRDefault="003B463B" w:rsidP="003B463B">
      <w:pPr>
        <w:autoSpaceDE w:val="0"/>
        <w:autoSpaceDN w:val="0"/>
        <w:adjustRightInd w:val="0"/>
        <w:ind w:firstLine="0"/>
        <w:rPr>
          <w:rFonts w:ascii="Times New Roman" w:hAnsi="Times New Roman"/>
          <w:sz w:val="22"/>
          <w:szCs w:val="22"/>
        </w:rPr>
      </w:pPr>
    </w:p>
    <w:p w:rsidR="003B463B" w:rsidRPr="001A3DA4" w:rsidRDefault="003B463B" w:rsidP="003B463B">
      <w:pPr>
        <w:autoSpaceDE w:val="0"/>
        <w:autoSpaceDN w:val="0"/>
        <w:adjustRightInd w:val="0"/>
        <w:ind w:firstLine="0"/>
        <w:rPr>
          <w:rFonts w:ascii="Times New Roman" w:hAnsi="Times New Roman"/>
          <w:sz w:val="22"/>
          <w:szCs w:val="22"/>
        </w:rPr>
      </w:pPr>
    </w:p>
    <w:p w:rsidR="003B463B" w:rsidRPr="001A3DA4" w:rsidRDefault="003B463B" w:rsidP="003B463B">
      <w:pPr>
        <w:autoSpaceDE w:val="0"/>
        <w:autoSpaceDN w:val="0"/>
        <w:adjustRightInd w:val="0"/>
        <w:ind w:firstLine="0"/>
        <w:rPr>
          <w:rFonts w:ascii="Times New Roman" w:hAnsi="Times New Roman"/>
          <w:sz w:val="22"/>
          <w:szCs w:val="22"/>
        </w:rPr>
      </w:pPr>
    </w:p>
    <w:p w:rsidR="003B463B" w:rsidRPr="001A3DA4" w:rsidRDefault="003B463B" w:rsidP="003B463B">
      <w:pPr>
        <w:autoSpaceDE w:val="0"/>
        <w:autoSpaceDN w:val="0"/>
        <w:adjustRightInd w:val="0"/>
        <w:ind w:firstLine="0"/>
        <w:rPr>
          <w:rFonts w:ascii="Times New Roman" w:hAnsi="Times New Roman"/>
          <w:sz w:val="22"/>
          <w:szCs w:val="22"/>
        </w:rPr>
      </w:pPr>
    </w:p>
    <w:tbl>
      <w:tblPr>
        <w:tblW w:w="0" w:type="auto"/>
        <w:tblInd w:w="5070" w:type="dxa"/>
        <w:tblLook w:val="04A0" w:firstRow="1" w:lastRow="0" w:firstColumn="1" w:lastColumn="0" w:noHBand="0" w:noVBand="1"/>
      </w:tblPr>
      <w:tblGrid>
        <w:gridCol w:w="4501"/>
      </w:tblGrid>
      <w:tr w:rsidR="003B463B" w:rsidRPr="001A3DA4" w:rsidTr="003B463B">
        <w:tc>
          <w:tcPr>
            <w:tcW w:w="4501" w:type="dxa"/>
          </w:tcPr>
          <w:p w:rsidR="003B463B" w:rsidRPr="001A3DA4" w:rsidRDefault="003B463B">
            <w:pPr>
              <w:widowControl w:val="0"/>
              <w:autoSpaceDE w:val="0"/>
              <w:autoSpaceDN w:val="0"/>
              <w:adjustRightInd w:val="0"/>
              <w:ind w:firstLine="0"/>
              <w:jc w:val="right"/>
              <w:rPr>
                <w:rFonts w:ascii="Times New Roman" w:eastAsia="Calibri" w:hAnsi="Times New Roman"/>
              </w:rPr>
            </w:pPr>
          </w:p>
          <w:p w:rsidR="003B463B" w:rsidRPr="001A3DA4" w:rsidRDefault="003B463B">
            <w:pPr>
              <w:widowControl w:val="0"/>
              <w:autoSpaceDE w:val="0"/>
              <w:autoSpaceDN w:val="0"/>
              <w:adjustRightInd w:val="0"/>
              <w:ind w:firstLine="0"/>
              <w:jc w:val="right"/>
              <w:rPr>
                <w:rFonts w:ascii="Times New Roman" w:eastAsia="Calibri" w:hAnsi="Times New Roman"/>
              </w:rPr>
            </w:pPr>
          </w:p>
          <w:p w:rsidR="003B463B" w:rsidRPr="001A3DA4" w:rsidRDefault="003B463B">
            <w:pPr>
              <w:widowControl w:val="0"/>
              <w:autoSpaceDE w:val="0"/>
              <w:autoSpaceDN w:val="0"/>
              <w:adjustRightInd w:val="0"/>
              <w:ind w:firstLine="0"/>
              <w:jc w:val="right"/>
              <w:rPr>
                <w:rFonts w:ascii="Times New Roman" w:eastAsia="Calibri" w:hAnsi="Times New Roman"/>
              </w:rPr>
            </w:pPr>
          </w:p>
          <w:p w:rsidR="003B463B" w:rsidRPr="001A3DA4" w:rsidRDefault="003B463B">
            <w:pPr>
              <w:widowControl w:val="0"/>
              <w:autoSpaceDE w:val="0"/>
              <w:autoSpaceDN w:val="0"/>
              <w:adjustRightInd w:val="0"/>
              <w:ind w:firstLine="0"/>
              <w:jc w:val="right"/>
              <w:rPr>
                <w:rFonts w:ascii="Times New Roman" w:eastAsia="Calibri" w:hAnsi="Times New Roman"/>
              </w:rPr>
            </w:pPr>
          </w:p>
          <w:p w:rsidR="003B463B" w:rsidRPr="001A3DA4" w:rsidRDefault="003B463B">
            <w:pPr>
              <w:widowControl w:val="0"/>
              <w:autoSpaceDE w:val="0"/>
              <w:autoSpaceDN w:val="0"/>
              <w:adjustRightInd w:val="0"/>
              <w:ind w:firstLine="0"/>
              <w:jc w:val="right"/>
              <w:rPr>
                <w:rFonts w:ascii="Times New Roman" w:eastAsia="Calibri" w:hAnsi="Times New Roman"/>
              </w:rPr>
            </w:pPr>
          </w:p>
          <w:p w:rsidR="003B463B" w:rsidRDefault="003B463B" w:rsidP="00F33D37">
            <w:pPr>
              <w:widowControl w:val="0"/>
              <w:autoSpaceDE w:val="0"/>
              <w:autoSpaceDN w:val="0"/>
              <w:adjustRightInd w:val="0"/>
              <w:ind w:firstLine="0"/>
              <w:rPr>
                <w:rFonts w:ascii="Times New Roman" w:eastAsia="Calibri" w:hAnsi="Times New Roman"/>
              </w:rPr>
            </w:pPr>
          </w:p>
          <w:p w:rsidR="005F6426" w:rsidRDefault="005F6426" w:rsidP="00F33D37">
            <w:pPr>
              <w:widowControl w:val="0"/>
              <w:autoSpaceDE w:val="0"/>
              <w:autoSpaceDN w:val="0"/>
              <w:adjustRightInd w:val="0"/>
              <w:ind w:firstLine="0"/>
              <w:rPr>
                <w:rFonts w:ascii="Times New Roman" w:eastAsia="Calibri" w:hAnsi="Times New Roman"/>
              </w:rPr>
            </w:pPr>
          </w:p>
          <w:p w:rsidR="005F6426" w:rsidRDefault="005F6426" w:rsidP="00F33D37">
            <w:pPr>
              <w:widowControl w:val="0"/>
              <w:autoSpaceDE w:val="0"/>
              <w:autoSpaceDN w:val="0"/>
              <w:adjustRightInd w:val="0"/>
              <w:ind w:firstLine="0"/>
              <w:rPr>
                <w:rFonts w:ascii="Times New Roman" w:eastAsia="Calibri" w:hAnsi="Times New Roman"/>
              </w:rPr>
            </w:pPr>
          </w:p>
          <w:p w:rsidR="005F6426" w:rsidRDefault="005F6426" w:rsidP="00F33D37">
            <w:pPr>
              <w:widowControl w:val="0"/>
              <w:autoSpaceDE w:val="0"/>
              <w:autoSpaceDN w:val="0"/>
              <w:adjustRightInd w:val="0"/>
              <w:ind w:firstLine="0"/>
              <w:rPr>
                <w:rFonts w:ascii="Times New Roman" w:eastAsia="Calibri" w:hAnsi="Times New Roman"/>
              </w:rPr>
            </w:pPr>
          </w:p>
          <w:p w:rsidR="005F6426" w:rsidRDefault="005F6426" w:rsidP="00F33D37">
            <w:pPr>
              <w:widowControl w:val="0"/>
              <w:autoSpaceDE w:val="0"/>
              <w:autoSpaceDN w:val="0"/>
              <w:adjustRightInd w:val="0"/>
              <w:ind w:firstLine="0"/>
              <w:rPr>
                <w:rFonts w:ascii="Times New Roman" w:eastAsia="Calibri" w:hAnsi="Times New Roman"/>
              </w:rPr>
            </w:pPr>
          </w:p>
          <w:p w:rsidR="005F6426" w:rsidRDefault="005F6426" w:rsidP="00F33D37">
            <w:pPr>
              <w:widowControl w:val="0"/>
              <w:autoSpaceDE w:val="0"/>
              <w:autoSpaceDN w:val="0"/>
              <w:adjustRightInd w:val="0"/>
              <w:ind w:firstLine="0"/>
              <w:rPr>
                <w:rFonts w:ascii="Times New Roman" w:eastAsia="Calibri" w:hAnsi="Times New Roman"/>
              </w:rPr>
            </w:pPr>
          </w:p>
          <w:p w:rsidR="005F6426" w:rsidRPr="001A3DA4" w:rsidRDefault="005F6426" w:rsidP="00F33D37">
            <w:pPr>
              <w:widowControl w:val="0"/>
              <w:autoSpaceDE w:val="0"/>
              <w:autoSpaceDN w:val="0"/>
              <w:adjustRightInd w:val="0"/>
              <w:ind w:firstLine="0"/>
              <w:rPr>
                <w:rFonts w:ascii="Times New Roman" w:eastAsia="Calibri" w:hAnsi="Times New Roman"/>
              </w:rPr>
            </w:pPr>
          </w:p>
          <w:p w:rsidR="00F33D37" w:rsidRPr="001A3DA4" w:rsidRDefault="00F33D37" w:rsidP="00F33D37">
            <w:pPr>
              <w:widowControl w:val="0"/>
              <w:autoSpaceDE w:val="0"/>
              <w:autoSpaceDN w:val="0"/>
              <w:adjustRightInd w:val="0"/>
              <w:ind w:firstLine="0"/>
              <w:rPr>
                <w:rFonts w:ascii="Times New Roman" w:eastAsia="Calibri" w:hAnsi="Times New Roman"/>
              </w:rPr>
            </w:pPr>
          </w:p>
          <w:p w:rsidR="003B463B" w:rsidRPr="001A3DA4" w:rsidRDefault="003B463B">
            <w:pPr>
              <w:widowControl w:val="0"/>
              <w:autoSpaceDE w:val="0"/>
              <w:autoSpaceDN w:val="0"/>
              <w:adjustRightInd w:val="0"/>
              <w:ind w:firstLine="0"/>
              <w:jc w:val="right"/>
              <w:rPr>
                <w:rFonts w:ascii="Times New Roman" w:eastAsia="Calibri" w:hAnsi="Times New Roman"/>
              </w:rPr>
            </w:pPr>
            <w:r w:rsidRPr="001A3DA4">
              <w:rPr>
                <w:rFonts w:ascii="Times New Roman" w:eastAsia="Calibri" w:hAnsi="Times New Roman"/>
                <w:sz w:val="22"/>
                <w:szCs w:val="22"/>
              </w:rPr>
              <w:t>Приложение № 2</w:t>
            </w:r>
          </w:p>
          <w:p w:rsidR="003B463B" w:rsidRPr="001A3DA4" w:rsidRDefault="003B463B">
            <w:pPr>
              <w:autoSpaceDE w:val="0"/>
              <w:autoSpaceDN w:val="0"/>
              <w:adjustRightInd w:val="0"/>
              <w:ind w:firstLine="0"/>
              <w:jc w:val="right"/>
              <w:rPr>
                <w:rFonts w:ascii="Times New Roman" w:eastAsia="Calibri" w:hAnsi="Times New Roman"/>
                <w:i/>
                <w:iCs/>
              </w:rPr>
            </w:pPr>
            <w:r w:rsidRPr="001A3DA4">
              <w:rPr>
                <w:rFonts w:ascii="Times New Roman" w:eastAsia="Calibri" w:hAnsi="Times New Roman"/>
                <w:sz w:val="22"/>
                <w:szCs w:val="22"/>
              </w:rPr>
              <w:t xml:space="preserve">к Положению о пенсиях за выслугу лет лицам, замещавшим должности муниципальной службы в органах местного самоуправления администрации </w:t>
            </w:r>
            <w:r w:rsidR="00BC5CAA">
              <w:rPr>
                <w:rFonts w:ascii="Times New Roman" w:eastAsia="Calibri" w:hAnsi="Times New Roman"/>
                <w:sz w:val="22"/>
                <w:szCs w:val="22"/>
              </w:rPr>
              <w:t>Хрещатовского</w:t>
            </w:r>
            <w:r w:rsidRPr="001A3DA4">
              <w:rPr>
                <w:rFonts w:ascii="Times New Roman" w:eastAsia="Calibri" w:hAnsi="Times New Roman"/>
                <w:sz w:val="22"/>
                <w:szCs w:val="22"/>
              </w:rPr>
              <w:t xml:space="preserve"> сельского поселения Калачеевского муниципального района </w:t>
            </w:r>
          </w:p>
        </w:tc>
      </w:tr>
    </w:tbl>
    <w:p w:rsidR="003B463B" w:rsidRPr="001A3DA4" w:rsidRDefault="003B463B" w:rsidP="003B463B">
      <w:pPr>
        <w:autoSpaceDE w:val="0"/>
        <w:autoSpaceDN w:val="0"/>
        <w:adjustRightInd w:val="0"/>
        <w:ind w:firstLine="0"/>
        <w:jc w:val="left"/>
        <w:outlineLvl w:val="0"/>
        <w:rPr>
          <w:rFonts w:ascii="Times New Roman" w:hAnsi="Times New Roman"/>
          <w:sz w:val="22"/>
          <w:szCs w:val="22"/>
        </w:rPr>
      </w:pPr>
    </w:p>
    <w:p w:rsidR="003B463B" w:rsidRPr="001A3DA4" w:rsidRDefault="003B463B" w:rsidP="003B463B">
      <w:pPr>
        <w:widowControl w:val="0"/>
        <w:autoSpaceDE w:val="0"/>
        <w:autoSpaceDN w:val="0"/>
        <w:adjustRightInd w:val="0"/>
        <w:ind w:firstLine="0"/>
        <w:jc w:val="right"/>
        <w:outlineLvl w:val="2"/>
        <w:rPr>
          <w:rFonts w:ascii="Times New Roman" w:hAnsi="Times New Roman"/>
          <w:sz w:val="22"/>
          <w:szCs w:val="22"/>
        </w:rPr>
      </w:pPr>
    </w:p>
    <w:p w:rsidR="003B463B" w:rsidRPr="001A3DA4" w:rsidRDefault="003B463B" w:rsidP="003B463B">
      <w:pPr>
        <w:widowControl w:val="0"/>
        <w:autoSpaceDE w:val="0"/>
        <w:autoSpaceDN w:val="0"/>
        <w:adjustRightInd w:val="0"/>
        <w:ind w:firstLine="0"/>
        <w:jc w:val="right"/>
        <w:outlineLvl w:val="2"/>
        <w:rPr>
          <w:rFonts w:ascii="Times New Roman" w:hAnsi="Times New Roman"/>
          <w:sz w:val="22"/>
          <w:szCs w:val="22"/>
        </w:rPr>
      </w:pPr>
    </w:p>
    <w:p w:rsidR="003B463B" w:rsidRPr="001A3DA4" w:rsidRDefault="003B463B" w:rsidP="003B463B">
      <w:pPr>
        <w:autoSpaceDE w:val="0"/>
        <w:autoSpaceDN w:val="0"/>
        <w:adjustRightInd w:val="0"/>
        <w:ind w:firstLine="0"/>
        <w:jc w:val="center"/>
        <w:rPr>
          <w:rFonts w:ascii="Times New Roman" w:hAnsi="Times New Roman"/>
          <w:b/>
          <w:bCs/>
          <w:sz w:val="22"/>
          <w:szCs w:val="22"/>
        </w:rPr>
      </w:pPr>
      <w:r w:rsidRPr="001A3DA4">
        <w:rPr>
          <w:rFonts w:ascii="Times New Roman" w:hAnsi="Times New Roman"/>
          <w:b/>
          <w:bCs/>
          <w:sz w:val="22"/>
          <w:szCs w:val="22"/>
        </w:rPr>
        <w:t>ПОЛОЖЕНИЕ</w:t>
      </w:r>
    </w:p>
    <w:p w:rsidR="003B463B" w:rsidRPr="001A3DA4" w:rsidRDefault="003B463B" w:rsidP="003B463B">
      <w:pPr>
        <w:autoSpaceDE w:val="0"/>
        <w:autoSpaceDN w:val="0"/>
        <w:adjustRightInd w:val="0"/>
        <w:ind w:firstLine="0"/>
        <w:jc w:val="center"/>
        <w:rPr>
          <w:rFonts w:ascii="Times New Roman" w:hAnsi="Times New Roman"/>
          <w:b/>
          <w:bCs/>
          <w:sz w:val="22"/>
          <w:szCs w:val="22"/>
        </w:rPr>
      </w:pPr>
      <w:r w:rsidRPr="001A3DA4">
        <w:rPr>
          <w:rFonts w:ascii="Times New Roman" w:hAnsi="Times New Roman"/>
          <w:b/>
          <w:bCs/>
          <w:sz w:val="22"/>
          <w:szCs w:val="22"/>
        </w:rPr>
        <w:t>О КОМИССИИ ПО РАССМОТРЕНИЮ ДОКУМЕНТОВ</w:t>
      </w:r>
    </w:p>
    <w:p w:rsidR="003B463B" w:rsidRPr="001A3DA4" w:rsidRDefault="003B463B" w:rsidP="003B463B">
      <w:pPr>
        <w:autoSpaceDE w:val="0"/>
        <w:autoSpaceDN w:val="0"/>
        <w:adjustRightInd w:val="0"/>
        <w:ind w:firstLine="0"/>
        <w:jc w:val="center"/>
        <w:rPr>
          <w:rFonts w:ascii="Times New Roman" w:hAnsi="Times New Roman"/>
          <w:b/>
          <w:bCs/>
          <w:sz w:val="22"/>
          <w:szCs w:val="22"/>
        </w:rPr>
      </w:pPr>
      <w:r w:rsidRPr="001A3DA4">
        <w:rPr>
          <w:rFonts w:ascii="Times New Roman" w:hAnsi="Times New Roman"/>
          <w:b/>
          <w:bCs/>
          <w:sz w:val="22"/>
          <w:szCs w:val="22"/>
        </w:rPr>
        <w:t>ДЛЯ НАЗНАЧЕНИЯ ПЕНСИИ ЗА ВЫСЛУГУ ЛЕТ И ДОПЛАТЫ К ПЕНСИИ</w:t>
      </w:r>
    </w:p>
    <w:p w:rsidR="003B463B" w:rsidRPr="001A3DA4" w:rsidRDefault="003B463B" w:rsidP="003B463B">
      <w:pPr>
        <w:autoSpaceDE w:val="0"/>
        <w:autoSpaceDN w:val="0"/>
        <w:adjustRightInd w:val="0"/>
        <w:ind w:firstLine="0"/>
        <w:outlineLvl w:val="0"/>
        <w:rPr>
          <w:rFonts w:ascii="Times New Roman" w:hAnsi="Times New Roman"/>
          <w:sz w:val="22"/>
          <w:szCs w:val="22"/>
        </w:rPr>
      </w:pPr>
    </w:p>
    <w:p w:rsidR="003B463B" w:rsidRPr="001A3DA4" w:rsidRDefault="003B463B" w:rsidP="003B463B">
      <w:pPr>
        <w:autoSpaceDE w:val="0"/>
        <w:autoSpaceDN w:val="0"/>
        <w:adjustRightInd w:val="0"/>
        <w:ind w:firstLine="0"/>
        <w:jc w:val="center"/>
        <w:outlineLvl w:val="1"/>
        <w:rPr>
          <w:rFonts w:ascii="Times New Roman" w:hAnsi="Times New Roman"/>
          <w:sz w:val="22"/>
          <w:szCs w:val="22"/>
        </w:rPr>
      </w:pPr>
      <w:r w:rsidRPr="001A3DA4">
        <w:rPr>
          <w:rFonts w:ascii="Times New Roman" w:hAnsi="Times New Roman"/>
          <w:sz w:val="22"/>
          <w:szCs w:val="22"/>
        </w:rPr>
        <w:t>1. Общие положения</w:t>
      </w:r>
    </w:p>
    <w:p w:rsidR="003B463B" w:rsidRPr="001A3DA4" w:rsidRDefault="003B463B" w:rsidP="003B463B">
      <w:pPr>
        <w:autoSpaceDE w:val="0"/>
        <w:autoSpaceDN w:val="0"/>
        <w:adjustRightInd w:val="0"/>
        <w:ind w:firstLine="0"/>
        <w:rPr>
          <w:rFonts w:ascii="Times New Roman" w:hAnsi="Times New Roman"/>
          <w:sz w:val="22"/>
          <w:szCs w:val="22"/>
        </w:rPr>
      </w:pPr>
    </w:p>
    <w:p w:rsidR="003B463B" w:rsidRPr="001A3DA4" w:rsidRDefault="003B463B" w:rsidP="003B463B">
      <w:pPr>
        <w:autoSpaceDE w:val="0"/>
        <w:autoSpaceDN w:val="0"/>
        <w:adjustRightInd w:val="0"/>
        <w:ind w:firstLine="709"/>
        <w:rPr>
          <w:rFonts w:ascii="Times New Roman" w:hAnsi="Times New Roman"/>
          <w:i/>
          <w:sz w:val="22"/>
          <w:szCs w:val="22"/>
        </w:rPr>
      </w:pPr>
      <w:r w:rsidRPr="001A3DA4">
        <w:rPr>
          <w:rFonts w:ascii="Times New Roman" w:hAnsi="Times New Roman"/>
          <w:sz w:val="22"/>
          <w:szCs w:val="22"/>
        </w:rPr>
        <w:t xml:space="preserve">1.1. Комиссия по рассмотрению документов для назначения пенсии за выслугу лет и доплаты к пенсии (далее - Комиссия) образуется распоряжением администрации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Калачеевского муниципального района Воронежской области.</w:t>
      </w:r>
    </w:p>
    <w:p w:rsidR="003B463B" w:rsidRPr="001A3DA4" w:rsidRDefault="003B463B" w:rsidP="003B463B">
      <w:pPr>
        <w:autoSpaceDE w:val="0"/>
        <w:autoSpaceDN w:val="0"/>
        <w:adjustRightInd w:val="0"/>
        <w:ind w:firstLine="709"/>
        <w:rPr>
          <w:rFonts w:ascii="Times New Roman" w:hAnsi="Times New Roman"/>
          <w:sz w:val="22"/>
          <w:szCs w:val="22"/>
        </w:rPr>
      </w:pPr>
      <w:r w:rsidRPr="001A3DA4">
        <w:rPr>
          <w:rFonts w:ascii="Times New Roman" w:hAnsi="Times New Roman"/>
          <w:sz w:val="22"/>
          <w:szCs w:val="22"/>
        </w:rPr>
        <w:t xml:space="preserve">1.2. Комиссия формируется из состава депутатов Совета народных депутатов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Калачеевского муниципального района Воронежской области, руководителей и специалистов органов местного самоуправления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Калачеевского муниципального района Воронежской области.</w:t>
      </w:r>
    </w:p>
    <w:p w:rsidR="003B463B" w:rsidRPr="001A3DA4" w:rsidRDefault="003B463B" w:rsidP="003B463B">
      <w:pPr>
        <w:autoSpaceDE w:val="0"/>
        <w:autoSpaceDN w:val="0"/>
        <w:adjustRightInd w:val="0"/>
        <w:ind w:firstLine="709"/>
        <w:rPr>
          <w:rFonts w:ascii="Times New Roman" w:hAnsi="Times New Roman"/>
          <w:sz w:val="22"/>
          <w:szCs w:val="22"/>
        </w:rPr>
      </w:pPr>
      <w:r w:rsidRPr="001A3DA4">
        <w:rPr>
          <w:rFonts w:ascii="Times New Roman" w:hAnsi="Times New Roman"/>
          <w:sz w:val="22"/>
          <w:szCs w:val="22"/>
        </w:rPr>
        <w:t xml:space="preserve">1.3. </w:t>
      </w:r>
      <w:proofErr w:type="gramStart"/>
      <w:r w:rsidRPr="001A3DA4">
        <w:rPr>
          <w:rFonts w:ascii="Times New Roman" w:hAnsi="Times New Roman"/>
          <w:sz w:val="22"/>
          <w:szCs w:val="22"/>
        </w:rPr>
        <w:t xml:space="preserve">Комиссия обеспечивает правовую экспертизу документов для назначения пенсии за выслугу лет, доплаты к страховой пенсии по старости (инвалидности), (далее - пенсии за выслугу лет) в соответствии с нормами решения Совета народных депутатов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Калачеевского муниципального района Воронежской области</w:t>
      </w:r>
      <w:r w:rsidR="00AF581C">
        <w:rPr>
          <w:rFonts w:ascii="Times New Roman" w:hAnsi="Times New Roman"/>
          <w:sz w:val="22"/>
          <w:szCs w:val="22"/>
        </w:rPr>
        <w:t xml:space="preserve"> </w:t>
      </w:r>
      <w:r w:rsidR="008A0BBE">
        <w:rPr>
          <w:rFonts w:ascii="Times New Roman" w:hAnsi="Times New Roman"/>
          <w:sz w:val="22"/>
          <w:szCs w:val="22"/>
        </w:rPr>
        <w:t>от 28.12.2016 г. № 54</w:t>
      </w:r>
      <w:r w:rsidRPr="001A3DA4">
        <w:rPr>
          <w:rFonts w:ascii="Times New Roman" w:hAnsi="Times New Roman"/>
          <w:sz w:val="22"/>
          <w:szCs w:val="22"/>
        </w:rPr>
        <w:t xml:space="preserve"> «О пенсиях за выслугу лет лицам, замещавшим должности муниципальной службы и лицам, замещавшим на постоянной основе выборную</w:t>
      </w:r>
      <w:proofErr w:type="gramEnd"/>
      <w:r w:rsidRPr="001A3DA4">
        <w:rPr>
          <w:rFonts w:ascii="Times New Roman" w:hAnsi="Times New Roman"/>
          <w:sz w:val="22"/>
          <w:szCs w:val="22"/>
        </w:rPr>
        <w:t xml:space="preserve"> муниципальную должность в органах местного самоуправления администрации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Калачеевского муниципального района».</w:t>
      </w:r>
    </w:p>
    <w:p w:rsidR="003B463B" w:rsidRPr="001A3DA4" w:rsidRDefault="003B463B" w:rsidP="003B463B">
      <w:pPr>
        <w:autoSpaceDE w:val="0"/>
        <w:autoSpaceDN w:val="0"/>
        <w:adjustRightInd w:val="0"/>
        <w:ind w:firstLine="709"/>
        <w:rPr>
          <w:rFonts w:ascii="Times New Roman" w:hAnsi="Times New Roman"/>
          <w:sz w:val="22"/>
          <w:szCs w:val="22"/>
        </w:rPr>
      </w:pPr>
      <w:r w:rsidRPr="001A3DA4">
        <w:rPr>
          <w:rFonts w:ascii="Times New Roman" w:hAnsi="Times New Roman"/>
          <w:sz w:val="22"/>
          <w:szCs w:val="22"/>
        </w:rPr>
        <w:t>1.4. Организационно-техническое обеспечение деятельности Комиссии осуществляет местная администрация.</w:t>
      </w:r>
    </w:p>
    <w:p w:rsidR="003B463B" w:rsidRPr="001A3DA4" w:rsidRDefault="003B463B" w:rsidP="003B463B">
      <w:pPr>
        <w:autoSpaceDE w:val="0"/>
        <w:autoSpaceDN w:val="0"/>
        <w:adjustRightInd w:val="0"/>
        <w:ind w:firstLine="709"/>
        <w:rPr>
          <w:rFonts w:ascii="Times New Roman" w:hAnsi="Times New Roman"/>
          <w:sz w:val="22"/>
          <w:szCs w:val="22"/>
        </w:rPr>
      </w:pPr>
      <w:r w:rsidRPr="001A3DA4">
        <w:rPr>
          <w:rFonts w:ascii="Times New Roman" w:hAnsi="Times New Roman"/>
          <w:sz w:val="22"/>
          <w:szCs w:val="22"/>
        </w:rPr>
        <w:t xml:space="preserve">1.5. Комиссия руководствуется в своей работе законодательством Российской Федерации и Воронежской области, муниципальными правовыми актами органов местного самоуправления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Калачеевского муниципального района Воронежской области</w:t>
      </w:r>
      <w:r w:rsidRPr="001A3DA4">
        <w:rPr>
          <w:rFonts w:ascii="Times New Roman" w:hAnsi="Times New Roman"/>
          <w:i/>
          <w:sz w:val="22"/>
          <w:szCs w:val="22"/>
        </w:rPr>
        <w:t>,</w:t>
      </w:r>
      <w:r w:rsidRPr="001A3DA4">
        <w:rPr>
          <w:rFonts w:ascii="Times New Roman" w:hAnsi="Times New Roman"/>
          <w:sz w:val="22"/>
          <w:szCs w:val="22"/>
        </w:rPr>
        <w:t xml:space="preserve"> настоящим Положением.</w:t>
      </w:r>
    </w:p>
    <w:p w:rsidR="003B463B" w:rsidRPr="001A3DA4" w:rsidRDefault="003B463B" w:rsidP="003B463B">
      <w:pPr>
        <w:autoSpaceDE w:val="0"/>
        <w:autoSpaceDN w:val="0"/>
        <w:adjustRightInd w:val="0"/>
        <w:ind w:firstLine="0"/>
        <w:rPr>
          <w:rFonts w:ascii="Times New Roman" w:hAnsi="Times New Roman"/>
          <w:sz w:val="22"/>
          <w:szCs w:val="22"/>
        </w:rPr>
      </w:pPr>
    </w:p>
    <w:p w:rsidR="003B463B" w:rsidRPr="001A3DA4" w:rsidRDefault="003B463B" w:rsidP="003B463B">
      <w:pPr>
        <w:autoSpaceDE w:val="0"/>
        <w:autoSpaceDN w:val="0"/>
        <w:adjustRightInd w:val="0"/>
        <w:ind w:firstLine="0"/>
        <w:jc w:val="center"/>
        <w:outlineLvl w:val="1"/>
        <w:rPr>
          <w:rFonts w:ascii="Times New Roman" w:hAnsi="Times New Roman"/>
          <w:sz w:val="22"/>
          <w:szCs w:val="22"/>
        </w:rPr>
      </w:pPr>
      <w:r w:rsidRPr="001A3DA4">
        <w:rPr>
          <w:rFonts w:ascii="Times New Roman" w:hAnsi="Times New Roman"/>
          <w:sz w:val="22"/>
          <w:szCs w:val="22"/>
        </w:rPr>
        <w:t>2. Функции и полномочия комиссии</w:t>
      </w:r>
    </w:p>
    <w:p w:rsidR="003B463B" w:rsidRPr="001A3DA4" w:rsidRDefault="003B463B" w:rsidP="003B463B">
      <w:pPr>
        <w:autoSpaceDE w:val="0"/>
        <w:autoSpaceDN w:val="0"/>
        <w:adjustRightInd w:val="0"/>
        <w:ind w:firstLine="0"/>
        <w:rPr>
          <w:rFonts w:ascii="Times New Roman" w:hAnsi="Times New Roman"/>
          <w:sz w:val="22"/>
          <w:szCs w:val="22"/>
        </w:rPr>
      </w:pPr>
    </w:p>
    <w:p w:rsidR="003B463B" w:rsidRPr="001A3DA4" w:rsidRDefault="003B463B" w:rsidP="003B463B">
      <w:pPr>
        <w:autoSpaceDE w:val="0"/>
        <w:autoSpaceDN w:val="0"/>
        <w:adjustRightInd w:val="0"/>
        <w:ind w:firstLine="709"/>
        <w:rPr>
          <w:rFonts w:ascii="Times New Roman" w:hAnsi="Times New Roman"/>
          <w:sz w:val="22"/>
          <w:szCs w:val="22"/>
        </w:rPr>
      </w:pPr>
      <w:r w:rsidRPr="001A3DA4">
        <w:rPr>
          <w:rFonts w:ascii="Times New Roman" w:hAnsi="Times New Roman"/>
          <w:sz w:val="22"/>
          <w:szCs w:val="22"/>
        </w:rPr>
        <w:t>2.1. Комиссия рассматривает вопросы назначения пенсии за выслугу лет, доплаты к страховой пенсии по старости (инвалидности) либо к пенсии, назначенной в соответствии со статьей 32 Закона Российской Федерации «О занятости населения в Российской Федерации».</w:t>
      </w:r>
    </w:p>
    <w:p w:rsidR="003B463B" w:rsidRPr="001A3DA4" w:rsidRDefault="003B463B" w:rsidP="003B463B">
      <w:pPr>
        <w:autoSpaceDE w:val="0"/>
        <w:autoSpaceDN w:val="0"/>
        <w:adjustRightInd w:val="0"/>
        <w:ind w:firstLine="709"/>
        <w:rPr>
          <w:rFonts w:ascii="Times New Roman" w:hAnsi="Times New Roman"/>
          <w:sz w:val="22"/>
          <w:szCs w:val="22"/>
        </w:rPr>
      </w:pPr>
      <w:r w:rsidRPr="001A3DA4">
        <w:rPr>
          <w:rFonts w:ascii="Times New Roman" w:hAnsi="Times New Roman"/>
          <w:sz w:val="22"/>
          <w:szCs w:val="22"/>
        </w:rPr>
        <w:t xml:space="preserve">2.2. </w:t>
      </w:r>
      <w:proofErr w:type="gramStart"/>
      <w:r w:rsidRPr="001A3DA4">
        <w:rPr>
          <w:rFonts w:ascii="Times New Roman" w:hAnsi="Times New Roman"/>
          <w:sz w:val="22"/>
          <w:szCs w:val="22"/>
        </w:rPr>
        <w:t>Комиссия рассматривает обращения граждан по вопросам назначения и выплаты пенсии за выслугу лет, (доплаты к страховой пенсии по старости (инвалидности) либо к пенсии, назначенной в соответствии со статьей 32 Закона Российской Федерации «О занятости населения в Российской Федерации».</w:t>
      </w:r>
      <w:proofErr w:type="gramEnd"/>
    </w:p>
    <w:p w:rsidR="003B463B" w:rsidRPr="001A3DA4" w:rsidRDefault="003B463B" w:rsidP="003B463B">
      <w:pPr>
        <w:autoSpaceDE w:val="0"/>
        <w:autoSpaceDN w:val="0"/>
        <w:adjustRightInd w:val="0"/>
        <w:ind w:firstLine="709"/>
        <w:rPr>
          <w:rFonts w:ascii="Times New Roman" w:hAnsi="Times New Roman"/>
          <w:sz w:val="22"/>
          <w:szCs w:val="22"/>
        </w:rPr>
      </w:pPr>
      <w:r w:rsidRPr="001A3DA4">
        <w:rPr>
          <w:rFonts w:ascii="Times New Roman" w:hAnsi="Times New Roman"/>
          <w:sz w:val="22"/>
          <w:szCs w:val="22"/>
        </w:rPr>
        <w:t>2.3. Комиссия проверяет на соответствие действующему законодательству представленные документы для назначения пенсии за выслугу лет, доплаты к страховой пенсии по старости (инвалидности) либо к пенсии, назначенной в соответствии со статьей 32 Закона Российской Федерации «О занятости населения в Российской Федерации».</w:t>
      </w:r>
    </w:p>
    <w:p w:rsidR="003B463B" w:rsidRPr="001A3DA4" w:rsidRDefault="003B463B" w:rsidP="003B463B">
      <w:pPr>
        <w:autoSpaceDE w:val="0"/>
        <w:autoSpaceDN w:val="0"/>
        <w:adjustRightInd w:val="0"/>
        <w:ind w:firstLine="709"/>
        <w:rPr>
          <w:rFonts w:ascii="Times New Roman" w:hAnsi="Times New Roman"/>
          <w:sz w:val="22"/>
          <w:szCs w:val="22"/>
        </w:rPr>
      </w:pPr>
      <w:r w:rsidRPr="001A3DA4">
        <w:rPr>
          <w:rFonts w:ascii="Times New Roman" w:hAnsi="Times New Roman"/>
          <w:sz w:val="22"/>
          <w:szCs w:val="22"/>
        </w:rPr>
        <w:t>2.4. Комиссия принимает решения по результатам рассмотрения документов.</w:t>
      </w:r>
    </w:p>
    <w:p w:rsidR="003B463B" w:rsidRPr="001A3DA4" w:rsidRDefault="003B463B" w:rsidP="003B463B">
      <w:pPr>
        <w:autoSpaceDE w:val="0"/>
        <w:autoSpaceDN w:val="0"/>
        <w:adjustRightInd w:val="0"/>
        <w:ind w:firstLine="709"/>
        <w:rPr>
          <w:rFonts w:ascii="Times New Roman" w:hAnsi="Times New Roman"/>
          <w:sz w:val="22"/>
          <w:szCs w:val="22"/>
        </w:rPr>
      </w:pPr>
      <w:r w:rsidRPr="001A3DA4">
        <w:rPr>
          <w:rFonts w:ascii="Times New Roman" w:hAnsi="Times New Roman"/>
          <w:sz w:val="22"/>
          <w:szCs w:val="22"/>
        </w:rPr>
        <w:t>2.5. Комиссия имеет право:</w:t>
      </w:r>
    </w:p>
    <w:p w:rsidR="003B463B" w:rsidRPr="001A3DA4" w:rsidRDefault="003B463B" w:rsidP="003B463B">
      <w:pPr>
        <w:autoSpaceDE w:val="0"/>
        <w:autoSpaceDN w:val="0"/>
        <w:adjustRightInd w:val="0"/>
        <w:ind w:firstLine="709"/>
        <w:rPr>
          <w:rFonts w:ascii="Times New Roman" w:hAnsi="Times New Roman"/>
          <w:sz w:val="22"/>
          <w:szCs w:val="22"/>
        </w:rPr>
      </w:pPr>
      <w:proofErr w:type="gramStart"/>
      <w:r w:rsidRPr="001A3DA4">
        <w:rPr>
          <w:rFonts w:ascii="Times New Roman" w:hAnsi="Times New Roman"/>
          <w:sz w:val="22"/>
          <w:szCs w:val="22"/>
        </w:rPr>
        <w:t>а) запрашивать от государственных органов Воронежской области, органов местного самоуправления Воронежской области, архивных организаций материалы, документы, сведения, необходимые для деятельности Комиссии;</w:t>
      </w:r>
      <w:proofErr w:type="gramEnd"/>
    </w:p>
    <w:p w:rsidR="003B463B" w:rsidRPr="001A3DA4" w:rsidRDefault="003B463B" w:rsidP="003B463B">
      <w:pPr>
        <w:autoSpaceDE w:val="0"/>
        <w:autoSpaceDN w:val="0"/>
        <w:adjustRightInd w:val="0"/>
        <w:ind w:firstLine="709"/>
        <w:rPr>
          <w:rFonts w:ascii="Times New Roman" w:hAnsi="Times New Roman"/>
          <w:sz w:val="22"/>
          <w:szCs w:val="22"/>
        </w:rPr>
      </w:pPr>
      <w:r w:rsidRPr="001A3DA4">
        <w:rPr>
          <w:rFonts w:ascii="Times New Roman" w:hAnsi="Times New Roman"/>
          <w:sz w:val="22"/>
          <w:szCs w:val="22"/>
        </w:rPr>
        <w:lastRenderedPageBreak/>
        <w:t>б) для получения разъяснений направлять запросы в Министерство труда и социальной защиты Российской Федерации, Пенсионный фонд Российской Федерации, Федеральную миграционную службу Российской Федерации по вопросам, связанным с назначением и выплатой пенсии за выслугу лет;</w:t>
      </w:r>
    </w:p>
    <w:p w:rsidR="003B463B" w:rsidRPr="001A3DA4" w:rsidRDefault="003B463B" w:rsidP="003B463B">
      <w:pPr>
        <w:autoSpaceDE w:val="0"/>
        <w:autoSpaceDN w:val="0"/>
        <w:adjustRightInd w:val="0"/>
        <w:ind w:firstLine="709"/>
        <w:rPr>
          <w:rFonts w:ascii="Times New Roman" w:hAnsi="Times New Roman"/>
          <w:sz w:val="22"/>
          <w:szCs w:val="22"/>
        </w:rPr>
      </w:pPr>
      <w:r w:rsidRPr="001A3DA4">
        <w:rPr>
          <w:rFonts w:ascii="Times New Roman" w:hAnsi="Times New Roman"/>
          <w:sz w:val="22"/>
          <w:szCs w:val="22"/>
        </w:rPr>
        <w:t xml:space="preserve">в) взаимодействовать в установленном порядке с органами местного самоуправления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Калачеевского муниципального района Воронежской области, а также с организациями и должностными лицами по вопросам, входящим в компетенцию Комиссии;</w:t>
      </w:r>
    </w:p>
    <w:p w:rsidR="003B463B" w:rsidRPr="001A3DA4" w:rsidRDefault="003B463B" w:rsidP="003B463B">
      <w:pPr>
        <w:autoSpaceDE w:val="0"/>
        <w:autoSpaceDN w:val="0"/>
        <w:adjustRightInd w:val="0"/>
        <w:ind w:firstLine="709"/>
        <w:rPr>
          <w:rFonts w:ascii="Times New Roman" w:hAnsi="Times New Roman"/>
          <w:sz w:val="22"/>
          <w:szCs w:val="22"/>
        </w:rPr>
      </w:pPr>
      <w:r w:rsidRPr="001A3DA4">
        <w:rPr>
          <w:rFonts w:ascii="Times New Roman" w:hAnsi="Times New Roman"/>
          <w:sz w:val="22"/>
          <w:szCs w:val="22"/>
        </w:rPr>
        <w:t>г) требовать от подразделений или специалистов, на которых возложено ведение кадровой работы в органах местного самоуправления, соблюдения требований законодательства о муниципальной службе, о гарантиях лицам, замещавшим муниципальные должности, и пенсионном обеспечении при установлении стажа муниципальной службы, размера среднего заработка;</w:t>
      </w:r>
    </w:p>
    <w:p w:rsidR="003B463B" w:rsidRPr="001A3DA4" w:rsidRDefault="003B463B" w:rsidP="003B463B">
      <w:pPr>
        <w:autoSpaceDE w:val="0"/>
        <w:autoSpaceDN w:val="0"/>
        <w:adjustRightInd w:val="0"/>
        <w:ind w:firstLine="709"/>
        <w:rPr>
          <w:rFonts w:ascii="Times New Roman" w:hAnsi="Times New Roman"/>
          <w:sz w:val="22"/>
          <w:szCs w:val="22"/>
        </w:rPr>
      </w:pPr>
      <w:proofErr w:type="gramStart"/>
      <w:r w:rsidRPr="001A3DA4">
        <w:rPr>
          <w:rFonts w:ascii="Times New Roman" w:hAnsi="Times New Roman"/>
          <w:sz w:val="22"/>
          <w:szCs w:val="22"/>
        </w:rPr>
        <w:t xml:space="preserve">д) требовать от подразделений или специалистов, на которых возложено ведение кадровой работы в органах местного самоуправления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Калачеевского муниципального района Воронежской области правильного оформления документов для назначения пенсии за выслугу лет, доплаты к страховой пенсии по старости (инвалидности) либо к пенсии, назначенной в соответствии со статьей 32 Закона Российской Федерации «О занятости населения в Российской Федерации».</w:t>
      </w:r>
      <w:proofErr w:type="gramEnd"/>
    </w:p>
    <w:p w:rsidR="003B463B" w:rsidRPr="001A3DA4" w:rsidRDefault="003B463B" w:rsidP="003B463B">
      <w:pPr>
        <w:autoSpaceDE w:val="0"/>
        <w:autoSpaceDN w:val="0"/>
        <w:adjustRightInd w:val="0"/>
        <w:ind w:firstLine="0"/>
        <w:rPr>
          <w:rFonts w:ascii="Times New Roman" w:hAnsi="Times New Roman"/>
          <w:sz w:val="22"/>
          <w:szCs w:val="22"/>
        </w:rPr>
      </w:pPr>
    </w:p>
    <w:p w:rsidR="003B463B" w:rsidRPr="001A3DA4" w:rsidRDefault="003B463B" w:rsidP="003B463B">
      <w:pPr>
        <w:autoSpaceDE w:val="0"/>
        <w:autoSpaceDN w:val="0"/>
        <w:adjustRightInd w:val="0"/>
        <w:ind w:firstLine="0"/>
        <w:jc w:val="center"/>
        <w:outlineLvl w:val="1"/>
        <w:rPr>
          <w:rFonts w:ascii="Times New Roman" w:hAnsi="Times New Roman"/>
          <w:sz w:val="22"/>
          <w:szCs w:val="22"/>
        </w:rPr>
      </w:pPr>
      <w:r w:rsidRPr="001A3DA4">
        <w:rPr>
          <w:rFonts w:ascii="Times New Roman" w:hAnsi="Times New Roman"/>
          <w:sz w:val="22"/>
          <w:szCs w:val="22"/>
        </w:rPr>
        <w:t>3. Организация деятельности комиссии</w:t>
      </w:r>
    </w:p>
    <w:p w:rsidR="003B463B" w:rsidRPr="001A3DA4" w:rsidRDefault="003B463B" w:rsidP="003B463B">
      <w:pPr>
        <w:autoSpaceDE w:val="0"/>
        <w:autoSpaceDN w:val="0"/>
        <w:adjustRightInd w:val="0"/>
        <w:ind w:firstLine="0"/>
        <w:rPr>
          <w:rFonts w:ascii="Times New Roman" w:hAnsi="Times New Roman"/>
          <w:sz w:val="22"/>
          <w:szCs w:val="22"/>
        </w:rPr>
      </w:pPr>
    </w:p>
    <w:p w:rsidR="003B463B" w:rsidRPr="001A3DA4" w:rsidRDefault="003B463B" w:rsidP="003B463B">
      <w:pPr>
        <w:autoSpaceDE w:val="0"/>
        <w:autoSpaceDN w:val="0"/>
        <w:adjustRightInd w:val="0"/>
        <w:ind w:firstLine="709"/>
        <w:rPr>
          <w:rFonts w:ascii="Times New Roman" w:hAnsi="Times New Roman"/>
          <w:sz w:val="22"/>
          <w:szCs w:val="22"/>
        </w:rPr>
      </w:pPr>
      <w:r w:rsidRPr="001A3DA4">
        <w:rPr>
          <w:rFonts w:ascii="Times New Roman" w:hAnsi="Times New Roman"/>
          <w:sz w:val="22"/>
          <w:szCs w:val="22"/>
        </w:rPr>
        <w:t>3.1. В состав Комиссии входят председатель, его заместители, секретарь и члены Комиссии.</w:t>
      </w:r>
    </w:p>
    <w:p w:rsidR="003B463B" w:rsidRPr="001A3DA4" w:rsidRDefault="003B463B" w:rsidP="003B463B">
      <w:pPr>
        <w:autoSpaceDE w:val="0"/>
        <w:autoSpaceDN w:val="0"/>
        <w:adjustRightInd w:val="0"/>
        <w:ind w:firstLine="709"/>
        <w:rPr>
          <w:rFonts w:ascii="Times New Roman" w:hAnsi="Times New Roman"/>
          <w:sz w:val="22"/>
          <w:szCs w:val="22"/>
        </w:rPr>
      </w:pPr>
      <w:r w:rsidRPr="001A3DA4">
        <w:rPr>
          <w:rFonts w:ascii="Times New Roman" w:hAnsi="Times New Roman"/>
          <w:sz w:val="22"/>
          <w:szCs w:val="22"/>
        </w:rPr>
        <w:t>Комиссию возглавляет председатель, а в его отсутствие - заместитель председателя Комиссии.</w:t>
      </w:r>
    </w:p>
    <w:p w:rsidR="003B463B" w:rsidRPr="001A3DA4" w:rsidRDefault="003B463B" w:rsidP="003B463B">
      <w:pPr>
        <w:autoSpaceDE w:val="0"/>
        <w:autoSpaceDN w:val="0"/>
        <w:adjustRightInd w:val="0"/>
        <w:ind w:firstLine="709"/>
        <w:rPr>
          <w:rFonts w:ascii="Times New Roman" w:hAnsi="Times New Roman"/>
          <w:sz w:val="22"/>
          <w:szCs w:val="22"/>
        </w:rPr>
      </w:pPr>
      <w:r w:rsidRPr="001A3DA4">
        <w:rPr>
          <w:rFonts w:ascii="Times New Roman" w:hAnsi="Times New Roman"/>
          <w:sz w:val="22"/>
          <w:szCs w:val="22"/>
        </w:rPr>
        <w:t>3.2. Заседания Комиссии проводятся по мере необходимости.</w:t>
      </w:r>
    </w:p>
    <w:p w:rsidR="003B463B" w:rsidRPr="001A3DA4" w:rsidRDefault="003B463B" w:rsidP="003B463B">
      <w:pPr>
        <w:autoSpaceDE w:val="0"/>
        <w:autoSpaceDN w:val="0"/>
        <w:adjustRightInd w:val="0"/>
        <w:ind w:firstLine="709"/>
        <w:rPr>
          <w:rFonts w:ascii="Times New Roman" w:hAnsi="Times New Roman"/>
          <w:sz w:val="22"/>
          <w:szCs w:val="22"/>
        </w:rPr>
      </w:pPr>
      <w:r w:rsidRPr="001A3DA4">
        <w:rPr>
          <w:rFonts w:ascii="Times New Roman" w:hAnsi="Times New Roman"/>
          <w:sz w:val="22"/>
          <w:szCs w:val="22"/>
        </w:rPr>
        <w:t>3.3. Заседание Комиссии считается правомочным, если на нем присутствует более половины состава Комиссии.</w:t>
      </w:r>
    </w:p>
    <w:p w:rsidR="003B463B" w:rsidRPr="001A3DA4" w:rsidRDefault="003B463B" w:rsidP="003B463B">
      <w:pPr>
        <w:autoSpaceDE w:val="0"/>
        <w:autoSpaceDN w:val="0"/>
        <w:adjustRightInd w:val="0"/>
        <w:ind w:firstLine="709"/>
        <w:rPr>
          <w:rFonts w:ascii="Times New Roman" w:hAnsi="Times New Roman"/>
          <w:sz w:val="22"/>
          <w:szCs w:val="22"/>
        </w:rPr>
      </w:pPr>
      <w:r w:rsidRPr="001A3DA4">
        <w:rPr>
          <w:rFonts w:ascii="Times New Roman" w:hAnsi="Times New Roman"/>
          <w:sz w:val="22"/>
          <w:szCs w:val="22"/>
        </w:rPr>
        <w:t>3.4. Решения Комиссии принимаются простым большинством голосов от присутствующих на заседании Комиссии. Все члены Комиссии пользуются равными правами в решении вопросов, рассматриваемых на заседаниях Комиссии. В случае равенства голосов голос председателя Комиссии является решающим. Члены Комиссии в случае несогласия с решением Комиссии вправе зафиксировать в протоколе заседания Комиссии особое мнение.</w:t>
      </w:r>
    </w:p>
    <w:p w:rsidR="003B463B" w:rsidRPr="001A3DA4" w:rsidRDefault="003B463B" w:rsidP="003B463B">
      <w:pPr>
        <w:autoSpaceDE w:val="0"/>
        <w:autoSpaceDN w:val="0"/>
        <w:adjustRightInd w:val="0"/>
        <w:ind w:firstLine="709"/>
        <w:rPr>
          <w:rFonts w:ascii="Times New Roman" w:hAnsi="Times New Roman"/>
          <w:sz w:val="22"/>
          <w:szCs w:val="22"/>
        </w:rPr>
      </w:pPr>
      <w:r w:rsidRPr="001A3DA4">
        <w:rPr>
          <w:rFonts w:ascii="Times New Roman" w:hAnsi="Times New Roman"/>
          <w:sz w:val="22"/>
          <w:szCs w:val="22"/>
        </w:rPr>
        <w:t>3.5. Решения Комиссии оформляются протоколами заседаний Комиссии.</w:t>
      </w:r>
    </w:p>
    <w:p w:rsidR="003B463B" w:rsidRPr="001A3DA4" w:rsidRDefault="003B463B" w:rsidP="003B463B">
      <w:pPr>
        <w:autoSpaceDE w:val="0"/>
        <w:autoSpaceDN w:val="0"/>
        <w:adjustRightInd w:val="0"/>
        <w:ind w:firstLine="709"/>
        <w:rPr>
          <w:rFonts w:ascii="Times New Roman" w:hAnsi="Times New Roman"/>
          <w:sz w:val="22"/>
          <w:szCs w:val="22"/>
        </w:rPr>
      </w:pPr>
      <w:r w:rsidRPr="001A3DA4">
        <w:rPr>
          <w:rFonts w:ascii="Times New Roman" w:hAnsi="Times New Roman"/>
          <w:sz w:val="22"/>
          <w:szCs w:val="22"/>
        </w:rPr>
        <w:t>Протоколы заседаний Комиссии подписывают председатель, его заместители, секретарь и члены Комиссии, присутствующие на заседании.</w:t>
      </w:r>
    </w:p>
    <w:p w:rsidR="003B463B" w:rsidRPr="001A3DA4" w:rsidRDefault="003B463B" w:rsidP="003B463B">
      <w:pPr>
        <w:autoSpaceDE w:val="0"/>
        <w:autoSpaceDN w:val="0"/>
        <w:adjustRightInd w:val="0"/>
        <w:ind w:firstLine="709"/>
        <w:rPr>
          <w:rFonts w:ascii="Times New Roman" w:hAnsi="Times New Roman"/>
          <w:sz w:val="22"/>
          <w:szCs w:val="22"/>
        </w:rPr>
      </w:pPr>
      <w:r w:rsidRPr="001A3DA4">
        <w:rPr>
          <w:rFonts w:ascii="Times New Roman" w:hAnsi="Times New Roman"/>
          <w:sz w:val="22"/>
          <w:szCs w:val="22"/>
        </w:rPr>
        <w:t xml:space="preserve">3.6. </w:t>
      </w:r>
      <w:proofErr w:type="gramStart"/>
      <w:r w:rsidRPr="001A3DA4">
        <w:rPr>
          <w:rFonts w:ascii="Times New Roman" w:hAnsi="Times New Roman"/>
          <w:sz w:val="22"/>
          <w:szCs w:val="22"/>
        </w:rPr>
        <w:t xml:space="preserve">Решения Комиссии носят рекомендательный характер для администрации </w:t>
      </w:r>
      <w:r w:rsidR="00BC5CAA">
        <w:rPr>
          <w:rFonts w:ascii="Times New Roman" w:hAnsi="Times New Roman"/>
          <w:sz w:val="22"/>
          <w:szCs w:val="22"/>
        </w:rPr>
        <w:t>Хрещатовского</w:t>
      </w:r>
      <w:r w:rsidRPr="001A3DA4">
        <w:rPr>
          <w:rFonts w:ascii="Times New Roman" w:hAnsi="Times New Roman"/>
          <w:sz w:val="22"/>
          <w:szCs w:val="22"/>
        </w:rPr>
        <w:t xml:space="preserve"> сельского поселения Калачеевского муниципального района Воронежской области</w:t>
      </w:r>
      <w:r w:rsidR="00AF581C">
        <w:rPr>
          <w:rFonts w:ascii="Times New Roman" w:hAnsi="Times New Roman"/>
          <w:sz w:val="22"/>
          <w:szCs w:val="22"/>
        </w:rPr>
        <w:t xml:space="preserve"> </w:t>
      </w:r>
      <w:r w:rsidRPr="001A3DA4">
        <w:rPr>
          <w:rFonts w:ascii="Times New Roman" w:hAnsi="Times New Roman"/>
          <w:sz w:val="22"/>
          <w:szCs w:val="22"/>
        </w:rPr>
        <w:t>при принятии решений о назначении пенсии за выслугу лет, доплаты к страховой пенсии по старости (инвалидности) либо к пенсии, назначенной в соответствии со статьей 32 Закона Российской Федерации «О занятости населения в Российской Федерации»</w:t>
      </w:r>
      <w:r w:rsidRPr="001A3DA4">
        <w:rPr>
          <w:rFonts w:ascii="Times New Roman" w:hAnsi="Times New Roman"/>
          <w:i/>
          <w:sz w:val="22"/>
          <w:szCs w:val="22"/>
        </w:rPr>
        <w:t xml:space="preserve">, </w:t>
      </w:r>
      <w:r w:rsidRPr="001A3DA4">
        <w:rPr>
          <w:rFonts w:ascii="Times New Roman" w:hAnsi="Times New Roman"/>
          <w:sz w:val="22"/>
          <w:szCs w:val="22"/>
        </w:rPr>
        <w:t>о</w:t>
      </w:r>
      <w:r w:rsidR="00AF581C">
        <w:rPr>
          <w:rFonts w:ascii="Times New Roman" w:hAnsi="Times New Roman"/>
          <w:sz w:val="22"/>
          <w:szCs w:val="22"/>
        </w:rPr>
        <w:t xml:space="preserve"> </w:t>
      </w:r>
      <w:r w:rsidRPr="001A3DA4">
        <w:rPr>
          <w:rFonts w:ascii="Times New Roman" w:hAnsi="Times New Roman"/>
          <w:sz w:val="22"/>
          <w:szCs w:val="22"/>
        </w:rPr>
        <w:t>прекращении выплаты пенсии за выслугу лет, (доплаты к страховой пенсии</w:t>
      </w:r>
      <w:proofErr w:type="gramEnd"/>
      <w:r w:rsidRPr="001A3DA4">
        <w:rPr>
          <w:rFonts w:ascii="Times New Roman" w:hAnsi="Times New Roman"/>
          <w:sz w:val="22"/>
          <w:szCs w:val="22"/>
        </w:rPr>
        <w:t xml:space="preserve"> по старости (инвалидности) либо к пенсии, назначенной в соответствии со статьей 32 Закона Российской Федерации «О занятости населения в Российской Федерации».</w:t>
      </w:r>
    </w:p>
    <w:p w:rsidR="003B463B" w:rsidRPr="001A3DA4" w:rsidRDefault="003B463B" w:rsidP="003B463B">
      <w:pPr>
        <w:autoSpaceDE w:val="0"/>
        <w:autoSpaceDN w:val="0"/>
        <w:adjustRightInd w:val="0"/>
        <w:ind w:firstLine="0"/>
        <w:jc w:val="center"/>
        <w:outlineLvl w:val="1"/>
        <w:rPr>
          <w:rFonts w:ascii="Times New Roman" w:hAnsi="Times New Roman"/>
          <w:sz w:val="22"/>
          <w:szCs w:val="22"/>
        </w:rPr>
      </w:pPr>
    </w:p>
    <w:p w:rsidR="003B463B" w:rsidRPr="001A3DA4" w:rsidRDefault="003B463B" w:rsidP="003B463B">
      <w:pPr>
        <w:autoSpaceDE w:val="0"/>
        <w:autoSpaceDN w:val="0"/>
        <w:adjustRightInd w:val="0"/>
        <w:ind w:firstLine="0"/>
        <w:jc w:val="center"/>
        <w:outlineLvl w:val="1"/>
        <w:rPr>
          <w:rFonts w:ascii="Times New Roman" w:hAnsi="Times New Roman"/>
          <w:sz w:val="22"/>
          <w:szCs w:val="22"/>
        </w:rPr>
      </w:pPr>
      <w:r w:rsidRPr="001A3DA4">
        <w:rPr>
          <w:rFonts w:ascii="Times New Roman" w:hAnsi="Times New Roman"/>
          <w:sz w:val="22"/>
          <w:szCs w:val="22"/>
        </w:rPr>
        <w:t>4. Ответственность</w:t>
      </w:r>
    </w:p>
    <w:p w:rsidR="003B463B" w:rsidRPr="001A3DA4" w:rsidRDefault="003B463B" w:rsidP="003B463B">
      <w:pPr>
        <w:autoSpaceDE w:val="0"/>
        <w:autoSpaceDN w:val="0"/>
        <w:adjustRightInd w:val="0"/>
        <w:ind w:firstLine="0"/>
        <w:rPr>
          <w:rFonts w:ascii="Times New Roman" w:hAnsi="Times New Roman"/>
          <w:sz w:val="22"/>
          <w:szCs w:val="22"/>
        </w:rPr>
      </w:pPr>
    </w:p>
    <w:p w:rsidR="003B463B" w:rsidRPr="001A3DA4" w:rsidRDefault="003B463B" w:rsidP="003B463B">
      <w:pPr>
        <w:autoSpaceDE w:val="0"/>
        <w:autoSpaceDN w:val="0"/>
        <w:adjustRightInd w:val="0"/>
        <w:ind w:firstLine="709"/>
        <w:rPr>
          <w:rFonts w:ascii="Times New Roman" w:hAnsi="Times New Roman"/>
          <w:sz w:val="22"/>
          <w:szCs w:val="22"/>
        </w:rPr>
      </w:pPr>
      <w:r w:rsidRPr="001A3DA4">
        <w:rPr>
          <w:rFonts w:ascii="Times New Roman" w:hAnsi="Times New Roman"/>
          <w:sz w:val="22"/>
          <w:szCs w:val="22"/>
        </w:rPr>
        <w:t>4.1. Комиссия в лице председателя, его заместителей, секретаря и членов Комиссии несет ответственность за некачественную организацию работы Комиссии и неиспользование полномочий Комиссии в соответствии со своей компетенцией.</w:t>
      </w:r>
    </w:p>
    <w:p w:rsidR="003B463B" w:rsidRPr="001A3DA4" w:rsidRDefault="003B463B" w:rsidP="003B463B">
      <w:pPr>
        <w:ind w:firstLine="0"/>
        <w:jc w:val="left"/>
        <w:rPr>
          <w:rFonts w:ascii="Times New Roman" w:hAnsi="Times New Roman"/>
          <w:b/>
          <w:bCs/>
          <w:sz w:val="22"/>
          <w:szCs w:val="22"/>
        </w:rPr>
      </w:pPr>
    </w:p>
    <w:p w:rsidR="003B463B" w:rsidRPr="001A3DA4" w:rsidRDefault="003B463B" w:rsidP="003B463B">
      <w:pPr>
        <w:ind w:firstLine="0"/>
        <w:jc w:val="left"/>
        <w:rPr>
          <w:rFonts w:ascii="Times New Roman" w:hAnsi="Times New Roman"/>
          <w:b/>
          <w:bCs/>
          <w:sz w:val="22"/>
          <w:szCs w:val="22"/>
        </w:rPr>
      </w:pPr>
    </w:p>
    <w:p w:rsidR="003B463B" w:rsidRPr="001A3DA4" w:rsidRDefault="003B463B" w:rsidP="003B463B">
      <w:pPr>
        <w:ind w:firstLine="0"/>
        <w:jc w:val="left"/>
        <w:rPr>
          <w:rFonts w:ascii="Times New Roman" w:hAnsi="Times New Roman"/>
          <w:b/>
          <w:bCs/>
          <w:sz w:val="22"/>
          <w:szCs w:val="22"/>
        </w:rPr>
      </w:pPr>
    </w:p>
    <w:p w:rsidR="003B463B" w:rsidRPr="001A3DA4" w:rsidRDefault="003B463B" w:rsidP="003B463B">
      <w:pPr>
        <w:ind w:firstLine="0"/>
        <w:jc w:val="left"/>
        <w:rPr>
          <w:rFonts w:ascii="Times New Roman" w:hAnsi="Times New Roman"/>
          <w:b/>
          <w:bCs/>
          <w:sz w:val="22"/>
          <w:szCs w:val="22"/>
        </w:rPr>
      </w:pPr>
    </w:p>
    <w:p w:rsidR="003B463B" w:rsidRPr="001A3DA4" w:rsidRDefault="003B463B" w:rsidP="003B463B">
      <w:pPr>
        <w:ind w:firstLine="0"/>
        <w:jc w:val="left"/>
        <w:rPr>
          <w:rFonts w:ascii="Times New Roman" w:hAnsi="Times New Roman"/>
          <w:b/>
          <w:bCs/>
          <w:sz w:val="22"/>
          <w:szCs w:val="22"/>
        </w:rPr>
      </w:pPr>
    </w:p>
    <w:p w:rsidR="003B463B" w:rsidRPr="001A3DA4" w:rsidRDefault="003B463B" w:rsidP="003B463B">
      <w:pPr>
        <w:ind w:firstLine="0"/>
        <w:jc w:val="left"/>
        <w:rPr>
          <w:rFonts w:ascii="Times New Roman" w:hAnsi="Times New Roman"/>
          <w:b/>
          <w:bCs/>
          <w:sz w:val="22"/>
          <w:szCs w:val="22"/>
        </w:rPr>
      </w:pPr>
    </w:p>
    <w:p w:rsidR="000C6808" w:rsidRDefault="000C6808" w:rsidP="000C6808">
      <w:r>
        <w:lastRenderedPageBreak/>
        <w:t xml:space="preserve">Ответственный за выпуск: глава Хрещатовского сельского поселения Калачеевского муниципального района Воронежской области </w:t>
      </w:r>
      <w:proofErr w:type="spellStart"/>
      <w:r>
        <w:t>Шулекин</w:t>
      </w:r>
      <w:proofErr w:type="spellEnd"/>
      <w:r>
        <w:t xml:space="preserve"> Николай Иванович</w:t>
      </w:r>
    </w:p>
    <w:p w:rsidR="000C6808" w:rsidRDefault="000C6808" w:rsidP="000C6808">
      <w:r>
        <w:t xml:space="preserve">Адрес редакции: 397622 Воронежская область, Калачеевский район, село </w:t>
      </w:r>
      <w:proofErr w:type="spellStart"/>
      <w:r>
        <w:t>Хрещатое</w:t>
      </w:r>
      <w:proofErr w:type="spellEnd"/>
      <w:r>
        <w:t>, Красна Площадь, 1</w:t>
      </w:r>
    </w:p>
    <w:p w:rsidR="000C6808" w:rsidRDefault="000C6808" w:rsidP="000C6808">
      <w:r>
        <w:t>т. (47363) 33-3-43.</w:t>
      </w:r>
    </w:p>
    <w:p w:rsidR="000C6808" w:rsidRDefault="000C6808" w:rsidP="000C6808">
      <w:r>
        <w:t xml:space="preserve">Адрес издателя: 397622 Воронежская область, Калачеевский район, село </w:t>
      </w:r>
      <w:proofErr w:type="spellStart"/>
      <w:r>
        <w:t>Хрещатое</w:t>
      </w:r>
      <w:proofErr w:type="spellEnd"/>
      <w:r>
        <w:t>, Красная Площадь, 1</w:t>
      </w:r>
    </w:p>
    <w:p w:rsidR="000C6808" w:rsidRDefault="000C6808" w:rsidP="000C6808">
      <w:r>
        <w:t>т. (47363) 33-3-43.</w:t>
      </w:r>
    </w:p>
    <w:p w:rsidR="000C6808" w:rsidRDefault="000C6808" w:rsidP="000C6808">
      <w:r>
        <w:t xml:space="preserve">Адрес типографии: 397622 Воронежская область, Калачеевский район, село </w:t>
      </w:r>
      <w:proofErr w:type="spellStart"/>
      <w:r>
        <w:t>Хрещатое</w:t>
      </w:r>
      <w:proofErr w:type="spellEnd"/>
      <w:r>
        <w:t>, Красная Площадь, 1</w:t>
      </w:r>
    </w:p>
    <w:p w:rsidR="000C6808" w:rsidRDefault="000C6808" w:rsidP="000C6808">
      <w:r>
        <w:t>т. (47363) 33-3-43.</w:t>
      </w:r>
    </w:p>
    <w:p w:rsidR="000C6808" w:rsidRDefault="000C6808" w:rsidP="000C6808">
      <w:pPr>
        <w:rPr>
          <w:rFonts w:ascii="Times New Roman" w:hAnsi="Times New Roman"/>
        </w:rPr>
      </w:pPr>
    </w:p>
    <w:p w:rsidR="000C6808" w:rsidRDefault="000C6808" w:rsidP="000C6808">
      <w:pPr>
        <w:rPr>
          <w:rFonts w:ascii="Calibri" w:hAnsi="Calibri"/>
        </w:rPr>
      </w:pPr>
      <w:r>
        <w:t>Подписано к печати: 28</w:t>
      </w:r>
      <w:r>
        <w:t>.12.2016 года в 15 часов.</w:t>
      </w:r>
    </w:p>
    <w:p w:rsidR="000C6808" w:rsidRDefault="000C6808" w:rsidP="000C6808">
      <w:pPr>
        <w:rPr>
          <w:rFonts w:ascii="Times New Roman" w:hAnsi="Times New Roman"/>
        </w:rPr>
      </w:pPr>
      <w:r>
        <w:t>Тираж: 50 экз.</w:t>
      </w:r>
    </w:p>
    <w:p w:rsidR="000C6808" w:rsidRDefault="000C6808" w:rsidP="000C6808">
      <w:r>
        <w:t>Распространяется бесплатно.</w:t>
      </w:r>
    </w:p>
    <w:p w:rsidR="000C6808" w:rsidRDefault="000C6808" w:rsidP="000C6808">
      <w:pPr>
        <w:rPr>
          <w:b/>
        </w:rPr>
      </w:pPr>
      <w:r>
        <w:t xml:space="preserve">Тираж: 50 </w:t>
      </w:r>
      <w:proofErr w:type="gramStart"/>
      <w:r>
        <w:t>эк</w:t>
      </w:r>
      <w:proofErr w:type="gramEnd"/>
    </w:p>
    <w:p w:rsidR="000C6808" w:rsidRDefault="000C6808" w:rsidP="000C6808">
      <w:pPr>
        <w:pStyle w:val="af1"/>
        <w:spacing w:line="228" w:lineRule="auto"/>
        <w:rPr>
          <w:rFonts w:ascii="Arial" w:hAnsi="Arial" w:cs="Arial"/>
          <w:b/>
          <w:sz w:val="26"/>
          <w:szCs w:val="26"/>
        </w:rPr>
      </w:pPr>
    </w:p>
    <w:p w:rsidR="000C6808" w:rsidRDefault="000C6808" w:rsidP="000C6808">
      <w:pPr>
        <w:spacing w:line="60" w:lineRule="atLeast"/>
        <w:rPr>
          <w:rFonts w:ascii="Times New Roman" w:hAnsi="Times New Roman"/>
          <w:b/>
          <w:bCs/>
          <w:sz w:val="27"/>
          <w:szCs w:val="27"/>
        </w:rPr>
      </w:pPr>
    </w:p>
    <w:p w:rsidR="00D76760" w:rsidRPr="001A3DA4" w:rsidRDefault="00D76760">
      <w:pPr>
        <w:rPr>
          <w:rFonts w:ascii="Times New Roman" w:hAnsi="Times New Roman"/>
          <w:sz w:val="22"/>
          <w:szCs w:val="22"/>
        </w:rPr>
      </w:pPr>
    </w:p>
    <w:sectPr w:rsidR="00D76760" w:rsidRPr="001A3DA4" w:rsidSect="00C27E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A">
    <w:charset w:val="80"/>
    <w:family w:val="swiss"/>
    <w:pitch w:val="variable"/>
    <w:sig w:usb0="21003A87" w:usb1="090F0000" w:usb2="00000010"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8"/>
      <w:numFmt w:val="decimal"/>
      <w:lvlText w:val="%1."/>
      <w:lvlJc w:val="left"/>
      <w:pPr>
        <w:tabs>
          <w:tab w:val="num" w:pos="840"/>
        </w:tabs>
        <w:ind w:left="840" w:hanging="360"/>
      </w:pPr>
    </w:lvl>
  </w:abstractNum>
  <w:abstractNum w:abstractNumId="1">
    <w:nsid w:val="00000004"/>
    <w:multiLevelType w:val="multilevel"/>
    <w:tmpl w:val="00000004"/>
    <w:name w:val="WW8Num4"/>
    <w:lvl w:ilvl="0">
      <w:start w:val="1"/>
      <w:numFmt w:val="decimal"/>
      <w:lvlText w:val="%1."/>
      <w:lvlJc w:val="left"/>
      <w:pPr>
        <w:tabs>
          <w:tab w:val="num" w:pos="0"/>
        </w:tabs>
        <w:ind w:left="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bullet"/>
      <w:lvlText w:val="-"/>
      <w:lvlJc w:val="left"/>
      <w:pPr>
        <w:tabs>
          <w:tab w:val="num" w:pos="1260"/>
        </w:tabs>
        <w:ind w:left="1260" w:hanging="360"/>
      </w:pPr>
      <w:rPr>
        <w:rFonts w:ascii="Times New Roman" w:hAnsi="Times New Roman"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3">
    <w:nsid w:val="289F1F9B"/>
    <w:multiLevelType w:val="hybridMultilevel"/>
    <w:tmpl w:val="7826EAC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D90D50"/>
    <w:multiLevelType w:val="multilevel"/>
    <w:tmpl w:val="74F2EEEA"/>
    <w:lvl w:ilvl="0">
      <w:start w:val="1"/>
      <w:numFmt w:val="decimal"/>
      <w:lvlText w:val="%1."/>
      <w:lvlJc w:val="left"/>
      <w:pPr>
        <w:ind w:left="720" w:hanging="360"/>
      </w:pPr>
      <w:rPr>
        <w:rFonts w:cs="Times New Roman"/>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742F7E45"/>
    <w:multiLevelType w:val="hybridMultilevel"/>
    <w:tmpl w:val="829618A0"/>
    <w:lvl w:ilvl="0" w:tplc="B63CA57E">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C93"/>
    <w:rsid w:val="0001114F"/>
    <w:rsid w:val="00081196"/>
    <w:rsid w:val="000B107B"/>
    <w:rsid w:val="000C6808"/>
    <w:rsid w:val="000D26EE"/>
    <w:rsid w:val="001A3DA4"/>
    <w:rsid w:val="001F5F44"/>
    <w:rsid w:val="0034620F"/>
    <w:rsid w:val="00364865"/>
    <w:rsid w:val="00371C62"/>
    <w:rsid w:val="00380B70"/>
    <w:rsid w:val="003B463B"/>
    <w:rsid w:val="003D1D34"/>
    <w:rsid w:val="0044207F"/>
    <w:rsid w:val="00515459"/>
    <w:rsid w:val="00573C14"/>
    <w:rsid w:val="005B5A6B"/>
    <w:rsid w:val="005F6426"/>
    <w:rsid w:val="00610A76"/>
    <w:rsid w:val="007E4C54"/>
    <w:rsid w:val="008A0BBE"/>
    <w:rsid w:val="00991613"/>
    <w:rsid w:val="00AF581C"/>
    <w:rsid w:val="00BC5CAA"/>
    <w:rsid w:val="00BF6486"/>
    <w:rsid w:val="00C27E1C"/>
    <w:rsid w:val="00C85C93"/>
    <w:rsid w:val="00D76760"/>
    <w:rsid w:val="00DB554F"/>
    <w:rsid w:val="00E025ED"/>
    <w:rsid w:val="00E51C5C"/>
    <w:rsid w:val="00E96A3C"/>
    <w:rsid w:val="00F33D37"/>
    <w:rsid w:val="00F705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B463B"/>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9"/>
    <w:qFormat/>
    <w:rsid w:val="003B463B"/>
    <w:pPr>
      <w:widowControl w:val="0"/>
      <w:autoSpaceDE w:val="0"/>
      <w:autoSpaceDN w:val="0"/>
      <w:adjustRightInd w:val="0"/>
      <w:spacing w:before="108" w:after="108"/>
      <w:ind w:firstLine="0"/>
      <w:jc w:val="center"/>
      <w:outlineLvl w:val="0"/>
    </w:pPr>
    <w:rPr>
      <w:b/>
      <w:bCs/>
      <w:color w:val="000080"/>
      <w:lang w:val="x-none" w:eastAsia="x-none"/>
    </w:rPr>
  </w:style>
  <w:style w:type="paragraph" w:styleId="2">
    <w:name w:val="heading 2"/>
    <w:basedOn w:val="a"/>
    <w:next w:val="a"/>
    <w:link w:val="20"/>
    <w:semiHidden/>
    <w:unhideWhenUsed/>
    <w:qFormat/>
    <w:rsid w:val="003B463B"/>
    <w:pPr>
      <w:keepNext/>
      <w:widowControl w:val="0"/>
      <w:autoSpaceDE w:val="0"/>
      <w:autoSpaceDN w:val="0"/>
      <w:adjustRightInd w:val="0"/>
      <w:spacing w:before="240" w:after="60"/>
      <w:ind w:firstLine="720"/>
      <w:outlineLvl w:val="1"/>
    </w:pPr>
    <w:rPr>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B463B"/>
    <w:rPr>
      <w:rFonts w:ascii="Arial" w:eastAsia="Times New Roman" w:hAnsi="Arial" w:cs="Times New Roman"/>
      <w:b/>
      <w:bCs/>
      <w:color w:val="000080"/>
      <w:sz w:val="24"/>
      <w:szCs w:val="24"/>
      <w:lang w:val="x-none" w:eastAsia="x-none"/>
    </w:rPr>
  </w:style>
  <w:style w:type="character" w:customStyle="1" w:styleId="20">
    <w:name w:val="Заголовок 2 Знак"/>
    <w:basedOn w:val="a0"/>
    <w:link w:val="2"/>
    <w:semiHidden/>
    <w:rsid w:val="003B463B"/>
    <w:rPr>
      <w:rFonts w:ascii="Arial" w:eastAsia="Times New Roman" w:hAnsi="Arial" w:cs="Times New Roman"/>
      <w:b/>
      <w:bCs/>
      <w:i/>
      <w:iCs/>
      <w:sz w:val="28"/>
      <w:szCs w:val="28"/>
      <w:lang w:val="x-none" w:eastAsia="x-none"/>
    </w:rPr>
  </w:style>
  <w:style w:type="character" w:styleId="a3">
    <w:name w:val="Hyperlink"/>
    <w:uiPriority w:val="99"/>
    <w:semiHidden/>
    <w:unhideWhenUsed/>
    <w:rsid w:val="003B463B"/>
    <w:rPr>
      <w:color w:val="0000FF"/>
      <w:u w:val="single"/>
    </w:rPr>
  </w:style>
  <w:style w:type="character" w:styleId="a4">
    <w:name w:val="FollowedHyperlink"/>
    <w:basedOn w:val="a0"/>
    <w:uiPriority w:val="99"/>
    <w:semiHidden/>
    <w:unhideWhenUsed/>
    <w:rsid w:val="003B463B"/>
    <w:rPr>
      <w:color w:val="800080" w:themeColor="followedHyperlink"/>
      <w:u w:val="single"/>
    </w:rPr>
  </w:style>
  <w:style w:type="paragraph" w:styleId="a5">
    <w:name w:val="Normal (Web)"/>
    <w:basedOn w:val="a"/>
    <w:uiPriority w:val="99"/>
    <w:semiHidden/>
    <w:unhideWhenUsed/>
    <w:rsid w:val="003B463B"/>
    <w:pPr>
      <w:spacing w:before="100" w:beforeAutospacing="1" w:after="100" w:afterAutospacing="1"/>
      <w:ind w:firstLine="0"/>
      <w:jc w:val="left"/>
    </w:pPr>
    <w:rPr>
      <w:rFonts w:ascii="Times New Roman" w:hAnsi="Times New Roman"/>
    </w:rPr>
  </w:style>
  <w:style w:type="paragraph" w:styleId="a6">
    <w:name w:val="footnote text"/>
    <w:basedOn w:val="a"/>
    <w:link w:val="a7"/>
    <w:uiPriority w:val="99"/>
    <w:semiHidden/>
    <w:unhideWhenUsed/>
    <w:rsid w:val="003B463B"/>
    <w:pPr>
      <w:spacing w:after="160" w:line="256" w:lineRule="auto"/>
      <w:ind w:firstLine="0"/>
      <w:jc w:val="left"/>
    </w:pPr>
    <w:rPr>
      <w:rFonts w:ascii="Calibri" w:eastAsia="Calibri" w:hAnsi="Calibri"/>
      <w:sz w:val="20"/>
      <w:szCs w:val="20"/>
      <w:lang w:val="x-none" w:eastAsia="en-US"/>
    </w:rPr>
  </w:style>
  <w:style w:type="character" w:customStyle="1" w:styleId="a7">
    <w:name w:val="Текст сноски Знак"/>
    <w:basedOn w:val="a0"/>
    <w:link w:val="a6"/>
    <w:uiPriority w:val="99"/>
    <w:semiHidden/>
    <w:rsid w:val="003B463B"/>
    <w:rPr>
      <w:rFonts w:ascii="Calibri" w:eastAsia="Calibri" w:hAnsi="Calibri" w:cs="Times New Roman"/>
      <w:sz w:val="20"/>
      <w:szCs w:val="20"/>
      <w:lang w:val="x-none"/>
    </w:rPr>
  </w:style>
  <w:style w:type="paragraph" w:styleId="a8">
    <w:name w:val="header"/>
    <w:basedOn w:val="a"/>
    <w:link w:val="a9"/>
    <w:uiPriority w:val="99"/>
    <w:semiHidden/>
    <w:unhideWhenUsed/>
    <w:rsid w:val="003B463B"/>
    <w:pPr>
      <w:tabs>
        <w:tab w:val="center" w:pos="4677"/>
        <w:tab w:val="right" w:pos="9355"/>
      </w:tabs>
      <w:ind w:firstLine="0"/>
      <w:jc w:val="left"/>
    </w:pPr>
    <w:rPr>
      <w:rFonts w:ascii="Times New Roman" w:hAnsi="Times New Roman"/>
      <w:lang w:val="x-none" w:eastAsia="x-none"/>
    </w:rPr>
  </w:style>
  <w:style w:type="character" w:customStyle="1" w:styleId="a9">
    <w:name w:val="Верхний колонтитул Знак"/>
    <w:basedOn w:val="a0"/>
    <w:link w:val="a8"/>
    <w:uiPriority w:val="99"/>
    <w:semiHidden/>
    <w:rsid w:val="003B463B"/>
    <w:rPr>
      <w:rFonts w:ascii="Times New Roman" w:eastAsia="Times New Roman" w:hAnsi="Times New Roman" w:cs="Times New Roman"/>
      <w:sz w:val="24"/>
      <w:szCs w:val="24"/>
      <w:lang w:val="x-none" w:eastAsia="x-none"/>
    </w:rPr>
  </w:style>
  <w:style w:type="paragraph" w:styleId="aa">
    <w:name w:val="footer"/>
    <w:basedOn w:val="a"/>
    <w:link w:val="ab"/>
    <w:uiPriority w:val="99"/>
    <w:semiHidden/>
    <w:unhideWhenUsed/>
    <w:rsid w:val="003B463B"/>
    <w:pPr>
      <w:tabs>
        <w:tab w:val="center" w:pos="4677"/>
        <w:tab w:val="right" w:pos="9355"/>
      </w:tabs>
      <w:ind w:firstLine="0"/>
      <w:jc w:val="left"/>
    </w:pPr>
    <w:rPr>
      <w:rFonts w:ascii="Times New Roman" w:hAnsi="Times New Roman"/>
      <w:lang w:val="x-none" w:eastAsia="x-none"/>
    </w:rPr>
  </w:style>
  <w:style w:type="character" w:customStyle="1" w:styleId="ab">
    <w:name w:val="Нижний колонтитул Знак"/>
    <w:basedOn w:val="a0"/>
    <w:link w:val="aa"/>
    <w:uiPriority w:val="99"/>
    <w:semiHidden/>
    <w:rsid w:val="003B463B"/>
    <w:rPr>
      <w:rFonts w:ascii="Times New Roman" w:eastAsia="Times New Roman" w:hAnsi="Times New Roman" w:cs="Times New Roman"/>
      <w:sz w:val="24"/>
      <w:szCs w:val="24"/>
      <w:lang w:val="x-none" w:eastAsia="x-none"/>
    </w:rPr>
  </w:style>
  <w:style w:type="paragraph" w:styleId="ac">
    <w:name w:val="Body Text"/>
    <w:basedOn w:val="a"/>
    <w:link w:val="ad"/>
    <w:uiPriority w:val="99"/>
    <w:semiHidden/>
    <w:unhideWhenUsed/>
    <w:rsid w:val="003B463B"/>
    <w:pPr>
      <w:suppressAutoHyphens/>
      <w:spacing w:after="120"/>
      <w:ind w:firstLine="0"/>
      <w:jc w:val="left"/>
    </w:pPr>
    <w:rPr>
      <w:rFonts w:ascii="Times New Roman" w:hAnsi="Times New Roman"/>
      <w:lang w:val="x-none" w:eastAsia="ar-SA"/>
    </w:rPr>
  </w:style>
  <w:style w:type="character" w:customStyle="1" w:styleId="ad">
    <w:name w:val="Основной текст Знак"/>
    <w:basedOn w:val="a0"/>
    <w:link w:val="ac"/>
    <w:uiPriority w:val="99"/>
    <w:semiHidden/>
    <w:rsid w:val="003B463B"/>
    <w:rPr>
      <w:rFonts w:ascii="Times New Roman" w:eastAsia="Times New Roman" w:hAnsi="Times New Roman" w:cs="Times New Roman"/>
      <w:sz w:val="24"/>
      <w:szCs w:val="24"/>
      <w:lang w:val="x-none" w:eastAsia="ar-SA"/>
    </w:rPr>
  </w:style>
  <w:style w:type="paragraph" w:styleId="ae">
    <w:name w:val="List"/>
    <w:basedOn w:val="ac"/>
    <w:uiPriority w:val="99"/>
    <w:semiHidden/>
    <w:unhideWhenUsed/>
    <w:rsid w:val="003B463B"/>
    <w:rPr>
      <w:rFonts w:ascii="Arial" w:hAnsi="Arial" w:cs="Tahoma"/>
    </w:rPr>
  </w:style>
  <w:style w:type="paragraph" w:styleId="af">
    <w:name w:val="Title"/>
    <w:basedOn w:val="a"/>
    <w:next w:val="ac"/>
    <w:link w:val="af0"/>
    <w:uiPriority w:val="99"/>
    <w:qFormat/>
    <w:rsid w:val="003B463B"/>
    <w:pPr>
      <w:keepNext/>
      <w:suppressAutoHyphens/>
      <w:spacing w:before="240" w:after="120"/>
      <w:ind w:firstLine="0"/>
      <w:jc w:val="left"/>
    </w:pPr>
    <w:rPr>
      <w:rFonts w:eastAsia="MS Mincho"/>
      <w:sz w:val="28"/>
      <w:szCs w:val="28"/>
      <w:lang w:val="x-none" w:eastAsia="ar-SA"/>
    </w:rPr>
  </w:style>
  <w:style w:type="character" w:customStyle="1" w:styleId="af0">
    <w:name w:val="Название Знак"/>
    <w:basedOn w:val="a0"/>
    <w:link w:val="af"/>
    <w:uiPriority w:val="99"/>
    <w:rsid w:val="003B463B"/>
    <w:rPr>
      <w:rFonts w:ascii="Arial" w:eastAsia="MS Mincho" w:hAnsi="Arial" w:cs="Times New Roman"/>
      <w:sz w:val="28"/>
      <w:szCs w:val="28"/>
      <w:lang w:val="x-none" w:eastAsia="ar-SA"/>
    </w:rPr>
  </w:style>
  <w:style w:type="paragraph" w:styleId="af1">
    <w:name w:val="Body Text Indent"/>
    <w:basedOn w:val="a"/>
    <w:link w:val="af2"/>
    <w:uiPriority w:val="99"/>
    <w:semiHidden/>
    <w:unhideWhenUsed/>
    <w:rsid w:val="003B463B"/>
    <w:pPr>
      <w:suppressAutoHyphens/>
      <w:ind w:left="-540" w:firstLine="0"/>
      <w:jc w:val="left"/>
    </w:pPr>
    <w:rPr>
      <w:rFonts w:ascii="Times New Roman" w:hAnsi="Times New Roman"/>
      <w:lang w:val="x-none" w:eastAsia="ar-SA"/>
    </w:rPr>
  </w:style>
  <w:style w:type="character" w:customStyle="1" w:styleId="af2">
    <w:name w:val="Основной текст с отступом Знак"/>
    <w:basedOn w:val="a0"/>
    <w:link w:val="af1"/>
    <w:uiPriority w:val="99"/>
    <w:semiHidden/>
    <w:rsid w:val="003B463B"/>
    <w:rPr>
      <w:rFonts w:ascii="Times New Roman" w:eastAsia="Times New Roman" w:hAnsi="Times New Roman" w:cs="Times New Roman"/>
      <w:sz w:val="24"/>
      <w:szCs w:val="24"/>
      <w:lang w:val="x-none" w:eastAsia="ar-SA"/>
    </w:rPr>
  </w:style>
  <w:style w:type="paragraph" w:styleId="af3">
    <w:name w:val="Document Map"/>
    <w:basedOn w:val="a"/>
    <w:link w:val="af4"/>
    <w:uiPriority w:val="99"/>
    <w:semiHidden/>
    <w:unhideWhenUsed/>
    <w:rsid w:val="003B463B"/>
    <w:pPr>
      <w:shd w:val="clear" w:color="auto" w:fill="000080"/>
      <w:suppressAutoHyphens/>
      <w:ind w:firstLine="0"/>
      <w:jc w:val="left"/>
    </w:pPr>
    <w:rPr>
      <w:rFonts w:ascii="Tahoma" w:hAnsi="Tahoma"/>
      <w:sz w:val="20"/>
      <w:szCs w:val="20"/>
      <w:lang w:val="x-none" w:eastAsia="ar-SA"/>
    </w:rPr>
  </w:style>
  <w:style w:type="character" w:customStyle="1" w:styleId="af4">
    <w:name w:val="Схема документа Знак"/>
    <w:basedOn w:val="a0"/>
    <w:link w:val="af3"/>
    <w:uiPriority w:val="99"/>
    <w:semiHidden/>
    <w:rsid w:val="003B463B"/>
    <w:rPr>
      <w:rFonts w:ascii="Tahoma" w:eastAsia="Times New Roman" w:hAnsi="Tahoma" w:cs="Times New Roman"/>
      <w:sz w:val="20"/>
      <w:szCs w:val="20"/>
      <w:shd w:val="clear" w:color="auto" w:fill="000080"/>
      <w:lang w:val="x-none" w:eastAsia="ar-SA"/>
    </w:rPr>
  </w:style>
  <w:style w:type="paragraph" w:styleId="af5">
    <w:name w:val="Plain Text"/>
    <w:basedOn w:val="a"/>
    <w:link w:val="af6"/>
    <w:uiPriority w:val="99"/>
    <w:semiHidden/>
    <w:unhideWhenUsed/>
    <w:rsid w:val="003B463B"/>
    <w:pPr>
      <w:ind w:firstLine="0"/>
      <w:jc w:val="left"/>
    </w:pPr>
    <w:rPr>
      <w:rFonts w:ascii="Courier New" w:hAnsi="Courier New"/>
      <w:sz w:val="20"/>
      <w:szCs w:val="20"/>
      <w:lang w:val="x-none" w:eastAsia="x-none"/>
    </w:rPr>
  </w:style>
  <w:style w:type="character" w:customStyle="1" w:styleId="af6">
    <w:name w:val="Текст Знак"/>
    <w:basedOn w:val="a0"/>
    <w:link w:val="af5"/>
    <w:uiPriority w:val="99"/>
    <w:semiHidden/>
    <w:rsid w:val="003B463B"/>
    <w:rPr>
      <w:rFonts w:ascii="Courier New" w:eastAsia="Times New Roman" w:hAnsi="Courier New" w:cs="Times New Roman"/>
      <w:sz w:val="20"/>
      <w:szCs w:val="20"/>
      <w:lang w:val="x-none" w:eastAsia="x-none"/>
    </w:rPr>
  </w:style>
  <w:style w:type="paragraph" w:styleId="af7">
    <w:name w:val="Balloon Text"/>
    <w:basedOn w:val="a"/>
    <w:link w:val="af8"/>
    <w:uiPriority w:val="99"/>
    <w:semiHidden/>
    <w:unhideWhenUsed/>
    <w:rsid w:val="003B463B"/>
    <w:rPr>
      <w:rFonts w:ascii="Tahoma" w:hAnsi="Tahoma"/>
      <w:sz w:val="16"/>
      <w:szCs w:val="20"/>
      <w:lang w:val="x-none"/>
    </w:rPr>
  </w:style>
  <w:style w:type="character" w:customStyle="1" w:styleId="af8">
    <w:name w:val="Текст выноски Знак"/>
    <w:basedOn w:val="a0"/>
    <w:link w:val="af7"/>
    <w:uiPriority w:val="99"/>
    <w:semiHidden/>
    <w:rsid w:val="003B463B"/>
    <w:rPr>
      <w:rFonts w:ascii="Tahoma" w:eastAsia="Times New Roman" w:hAnsi="Tahoma" w:cs="Times New Roman"/>
      <w:sz w:val="16"/>
      <w:szCs w:val="20"/>
      <w:lang w:val="x-none" w:eastAsia="ru-RU"/>
    </w:rPr>
  </w:style>
  <w:style w:type="paragraph" w:styleId="af9">
    <w:name w:val="List Paragraph"/>
    <w:basedOn w:val="a"/>
    <w:uiPriority w:val="34"/>
    <w:qFormat/>
    <w:rsid w:val="003B463B"/>
    <w:pPr>
      <w:ind w:left="720" w:firstLine="0"/>
      <w:contextualSpacing/>
      <w:jc w:val="left"/>
    </w:pPr>
    <w:rPr>
      <w:rFonts w:ascii="Calibri" w:hAnsi="Calibri"/>
      <w:lang w:val="en-US" w:eastAsia="en-US" w:bidi="en-US"/>
    </w:rPr>
  </w:style>
  <w:style w:type="character" w:customStyle="1" w:styleId="ConsPlusNormal">
    <w:name w:val="ConsPlusNormal Знак"/>
    <w:link w:val="ConsPlusNormal0"/>
    <w:locked/>
    <w:rsid w:val="003B463B"/>
    <w:rPr>
      <w:rFonts w:ascii="Arial" w:hAnsi="Arial" w:cs="Arial"/>
    </w:rPr>
  </w:style>
  <w:style w:type="paragraph" w:customStyle="1" w:styleId="ConsPlusNormal0">
    <w:name w:val="ConsPlusNormal"/>
    <w:link w:val="ConsPlusNormal"/>
    <w:rsid w:val="003B463B"/>
    <w:pPr>
      <w:widowControl w:val="0"/>
      <w:autoSpaceDE w:val="0"/>
      <w:autoSpaceDN w:val="0"/>
      <w:adjustRightInd w:val="0"/>
      <w:spacing w:after="0" w:line="240" w:lineRule="auto"/>
      <w:ind w:firstLine="720"/>
    </w:pPr>
    <w:rPr>
      <w:rFonts w:ascii="Arial" w:hAnsi="Arial" w:cs="Arial"/>
    </w:rPr>
  </w:style>
  <w:style w:type="paragraph" w:customStyle="1" w:styleId="Title">
    <w:name w:val="Title!Название НПА"/>
    <w:basedOn w:val="a"/>
    <w:uiPriority w:val="99"/>
    <w:rsid w:val="003B463B"/>
    <w:pPr>
      <w:spacing w:before="240" w:after="60"/>
      <w:jc w:val="center"/>
      <w:outlineLvl w:val="0"/>
    </w:pPr>
    <w:rPr>
      <w:rFonts w:cs="Arial"/>
      <w:b/>
      <w:bCs/>
      <w:kern w:val="28"/>
      <w:sz w:val="32"/>
      <w:szCs w:val="32"/>
    </w:rPr>
  </w:style>
  <w:style w:type="paragraph" w:customStyle="1" w:styleId="ConsPlusNonformat">
    <w:name w:val="ConsPlusNonformat"/>
    <w:uiPriority w:val="99"/>
    <w:rsid w:val="003B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Название1"/>
    <w:basedOn w:val="a"/>
    <w:uiPriority w:val="99"/>
    <w:rsid w:val="003B463B"/>
    <w:pPr>
      <w:suppressLineNumbers/>
      <w:suppressAutoHyphens/>
      <w:spacing w:before="120" w:after="120"/>
      <w:ind w:firstLine="0"/>
      <w:jc w:val="left"/>
    </w:pPr>
    <w:rPr>
      <w:rFonts w:cs="Tahoma"/>
      <w:i/>
      <w:iCs/>
      <w:lang w:eastAsia="ar-SA"/>
    </w:rPr>
  </w:style>
  <w:style w:type="paragraph" w:customStyle="1" w:styleId="12">
    <w:name w:val="Указатель1"/>
    <w:basedOn w:val="a"/>
    <w:uiPriority w:val="99"/>
    <w:rsid w:val="003B463B"/>
    <w:pPr>
      <w:suppressLineNumbers/>
      <w:suppressAutoHyphens/>
      <w:ind w:firstLine="0"/>
      <w:jc w:val="left"/>
    </w:pPr>
    <w:rPr>
      <w:rFonts w:cs="Tahoma"/>
      <w:lang w:eastAsia="ar-SA"/>
    </w:rPr>
  </w:style>
  <w:style w:type="paragraph" w:customStyle="1" w:styleId="afa">
    <w:name w:val="Содержимое таблицы"/>
    <w:basedOn w:val="a"/>
    <w:uiPriority w:val="99"/>
    <w:rsid w:val="003B463B"/>
    <w:pPr>
      <w:suppressLineNumbers/>
      <w:suppressAutoHyphens/>
      <w:ind w:firstLine="0"/>
      <w:jc w:val="left"/>
    </w:pPr>
    <w:rPr>
      <w:rFonts w:ascii="Times New Roman" w:hAnsi="Times New Roman"/>
      <w:lang w:eastAsia="ar-SA"/>
    </w:rPr>
  </w:style>
  <w:style w:type="paragraph" w:customStyle="1" w:styleId="afb">
    <w:name w:val="Заголовок таблицы"/>
    <w:basedOn w:val="afa"/>
    <w:uiPriority w:val="99"/>
    <w:rsid w:val="003B463B"/>
    <w:pPr>
      <w:jc w:val="center"/>
    </w:pPr>
    <w:rPr>
      <w:b/>
      <w:bCs/>
      <w:i/>
      <w:iCs/>
    </w:rPr>
  </w:style>
  <w:style w:type="paragraph" w:customStyle="1" w:styleId="ConsNonformat">
    <w:name w:val="ConsNonformat"/>
    <w:uiPriority w:val="99"/>
    <w:rsid w:val="003B463B"/>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Normal">
    <w:name w:val="ConsNormal"/>
    <w:uiPriority w:val="99"/>
    <w:rsid w:val="003B463B"/>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Title">
    <w:name w:val="ConsTitle"/>
    <w:uiPriority w:val="99"/>
    <w:rsid w:val="003B463B"/>
    <w:pPr>
      <w:widowControl w:val="0"/>
      <w:autoSpaceDE w:val="0"/>
      <w:autoSpaceDN w:val="0"/>
      <w:adjustRightInd w:val="0"/>
      <w:spacing w:after="0" w:line="240" w:lineRule="auto"/>
      <w:ind w:right="19772"/>
    </w:pPr>
    <w:rPr>
      <w:rFonts w:ascii="Arial" w:eastAsia="Times New Roman" w:hAnsi="Arial" w:cs="Times New Roman"/>
      <w:b/>
      <w:sz w:val="20"/>
      <w:szCs w:val="20"/>
      <w:lang w:eastAsia="ru-RU"/>
    </w:rPr>
  </w:style>
  <w:style w:type="paragraph" w:customStyle="1" w:styleId="afc">
    <w:name w:val="Таблицы (моноширинный)"/>
    <w:basedOn w:val="a"/>
    <w:next w:val="a"/>
    <w:uiPriority w:val="99"/>
    <w:rsid w:val="003B463B"/>
    <w:pPr>
      <w:widowControl w:val="0"/>
      <w:autoSpaceDE w:val="0"/>
      <w:autoSpaceDN w:val="0"/>
      <w:adjustRightInd w:val="0"/>
      <w:ind w:firstLine="0"/>
    </w:pPr>
    <w:rPr>
      <w:rFonts w:ascii="Courier New" w:hAnsi="Courier New" w:cs="Courier New"/>
    </w:rPr>
  </w:style>
  <w:style w:type="paragraph" w:customStyle="1" w:styleId="afd">
    <w:name w:val="Информация об изменениях документа"/>
    <w:basedOn w:val="a"/>
    <w:next w:val="a"/>
    <w:uiPriority w:val="99"/>
    <w:rsid w:val="003B463B"/>
    <w:pPr>
      <w:widowControl w:val="0"/>
      <w:autoSpaceDE w:val="0"/>
      <w:autoSpaceDN w:val="0"/>
      <w:adjustRightInd w:val="0"/>
      <w:ind w:left="170" w:firstLine="0"/>
    </w:pPr>
    <w:rPr>
      <w:i/>
      <w:iCs/>
      <w:color w:val="800080"/>
    </w:rPr>
  </w:style>
  <w:style w:type="paragraph" w:customStyle="1" w:styleId="Style3">
    <w:name w:val="Style3"/>
    <w:basedOn w:val="a"/>
    <w:uiPriority w:val="99"/>
    <w:rsid w:val="003B463B"/>
    <w:pPr>
      <w:widowControl w:val="0"/>
      <w:autoSpaceDE w:val="0"/>
      <w:autoSpaceDN w:val="0"/>
      <w:adjustRightInd w:val="0"/>
      <w:spacing w:line="324" w:lineRule="exact"/>
      <w:ind w:firstLine="0"/>
      <w:jc w:val="center"/>
    </w:pPr>
    <w:rPr>
      <w:rFonts w:ascii="Times New Roman" w:hAnsi="Times New Roman"/>
    </w:rPr>
  </w:style>
  <w:style w:type="paragraph" w:customStyle="1" w:styleId="Style4">
    <w:name w:val="Style4"/>
    <w:basedOn w:val="a"/>
    <w:uiPriority w:val="99"/>
    <w:rsid w:val="003B463B"/>
    <w:pPr>
      <w:widowControl w:val="0"/>
      <w:autoSpaceDE w:val="0"/>
      <w:autoSpaceDN w:val="0"/>
      <w:adjustRightInd w:val="0"/>
      <w:spacing w:line="322" w:lineRule="exact"/>
      <w:ind w:firstLine="886"/>
    </w:pPr>
    <w:rPr>
      <w:rFonts w:ascii="Times New Roman" w:hAnsi="Times New Roman"/>
    </w:rPr>
  </w:style>
  <w:style w:type="paragraph" w:customStyle="1" w:styleId="Style8">
    <w:name w:val="Style8"/>
    <w:basedOn w:val="a"/>
    <w:uiPriority w:val="99"/>
    <w:rsid w:val="003B463B"/>
    <w:pPr>
      <w:widowControl w:val="0"/>
      <w:autoSpaceDE w:val="0"/>
      <w:autoSpaceDN w:val="0"/>
      <w:adjustRightInd w:val="0"/>
      <w:spacing w:line="338" w:lineRule="exact"/>
      <w:ind w:firstLine="0"/>
    </w:pPr>
    <w:rPr>
      <w:rFonts w:ascii="Times New Roman" w:hAnsi="Times New Roman"/>
    </w:rPr>
  </w:style>
  <w:style w:type="paragraph" w:customStyle="1" w:styleId="Style16">
    <w:name w:val="Style16"/>
    <w:basedOn w:val="a"/>
    <w:uiPriority w:val="99"/>
    <w:rsid w:val="003B463B"/>
    <w:pPr>
      <w:widowControl w:val="0"/>
      <w:autoSpaceDE w:val="0"/>
      <w:autoSpaceDN w:val="0"/>
      <w:adjustRightInd w:val="0"/>
      <w:spacing w:line="322" w:lineRule="exact"/>
      <w:ind w:firstLine="288"/>
      <w:jc w:val="left"/>
    </w:pPr>
    <w:rPr>
      <w:rFonts w:ascii="Times New Roman" w:hAnsi="Times New Roman"/>
    </w:rPr>
  </w:style>
  <w:style w:type="paragraph" w:customStyle="1" w:styleId="21">
    <w:name w:val="Основной текст с отступом 21"/>
    <w:basedOn w:val="a"/>
    <w:uiPriority w:val="99"/>
    <w:rsid w:val="003B463B"/>
    <w:pPr>
      <w:suppressAutoHyphens/>
      <w:ind w:left="-720" w:firstLine="0"/>
      <w:jc w:val="left"/>
    </w:pPr>
    <w:rPr>
      <w:rFonts w:ascii="Times New Roman" w:hAnsi="Times New Roman"/>
      <w:lang w:eastAsia="ar-SA"/>
    </w:rPr>
  </w:style>
  <w:style w:type="paragraph" w:customStyle="1" w:styleId="ConsPlusTitle">
    <w:name w:val="ConsPlusTitle"/>
    <w:uiPriority w:val="99"/>
    <w:rsid w:val="003B463B"/>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character" w:customStyle="1" w:styleId="22">
    <w:name w:val="Основной текст (2)_"/>
    <w:link w:val="23"/>
    <w:locked/>
    <w:rsid w:val="003B463B"/>
    <w:rPr>
      <w:sz w:val="28"/>
      <w:szCs w:val="28"/>
      <w:shd w:val="clear" w:color="auto" w:fill="FFFFFF"/>
    </w:rPr>
  </w:style>
  <w:style w:type="paragraph" w:customStyle="1" w:styleId="23">
    <w:name w:val="Основной текст (2)"/>
    <w:basedOn w:val="a"/>
    <w:link w:val="22"/>
    <w:rsid w:val="003B463B"/>
    <w:pPr>
      <w:widowControl w:val="0"/>
      <w:shd w:val="clear" w:color="auto" w:fill="FFFFFF"/>
      <w:spacing w:after="240" w:line="0" w:lineRule="atLeast"/>
      <w:ind w:firstLine="0"/>
    </w:pPr>
    <w:rPr>
      <w:rFonts w:asciiTheme="minorHAnsi" w:eastAsiaTheme="minorHAnsi" w:hAnsiTheme="minorHAnsi" w:cstheme="minorBidi"/>
      <w:sz w:val="28"/>
      <w:szCs w:val="28"/>
      <w:lang w:eastAsia="en-US"/>
    </w:rPr>
  </w:style>
  <w:style w:type="character" w:customStyle="1" w:styleId="3">
    <w:name w:val="Основной текст (3)_"/>
    <w:link w:val="30"/>
    <w:locked/>
    <w:rsid w:val="003B463B"/>
    <w:rPr>
      <w:b/>
      <w:bCs/>
      <w:sz w:val="28"/>
      <w:szCs w:val="28"/>
      <w:shd w:val="clear" w:color="auto" w:fill="FFFFFF"/>
    </w:rPr>
  </w:style>
  <w:style w:type="paragraph" w:customStyle="1" w:styleId="30">
    <w:name w:val="Основной текст (3)"/>
    <w:basedOn w:val="a"/>
    <w:link w:val="3"/>
    <w:rsid w:val="003B463B"/>
    <w:pPr>
      <w:widowControl w:val="0"/>
      <w:shd w:val="clear" w:color="auto" w:fill="FFFFFF"/>
      <w:spacing w:before="1440" w:after="600" w:line="331" w:lineRule="exact"/>
      <w:ind w:firstLine="0"/>
    </w:pPr>
    <w:rPr>
      <w:rFonts w:asciiTheme="minorHAnsi" w:eastAsiaTheme="minorHAnsi" w:hAnsiTheme="minorHAnsi" w:cstheme="minorBidi"/>
      <w:b/>
      <w:bCs/>
      <w:sz w:val="28"/>
      <w:szCs w:val="28"/>
      <w:lang w:eastAsia="en-US"/>
    </w:rPr>
  </w:style>
  <w:style w:type="paragraph" w:customStyle="1" w:styleId="ConsPlusCell">
    <w:name w:val="ConsPlusCell"/>
    <w:uiPriority w:val="99"/>
    <w:rsid w:val="003B463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e">
    <w:name w:val="Прижатый влево"/>
    <w:basedOn w:val="a"/>
    <w:next w:val="a"/>
    <w:uiPriority w:val="99"/>
    <w:rsid w:val="003B463B"/>
    <w:pPr>
      <w:widowControl w:val="0"/>
      <w:autoSpaceDE w:val="0"/>
      <w:autoSpaceDN w:val="0"/>
      <w:adjustRightInd w:val="0"/>
      <w:ind w:firstLine="0"/>
      <w:jc w:val="left"/>
    </w:pPr>
    <w:rPr>
      <w:rFonts w:cs="Arial"/>
    </w:rPr>
  </w:style>
  <w:style w:type="character" w:styleId="aff">
    <w:name w:val="footnote reference"/>
    <w:uiPriority w:val="99"/>
    <w:semiHidden/>
    <w:unhideWhenUsed/>
    <w:rsid w:val="003B463B"/>
    <w:rPr>
      <w:vertAlign w:val="superscript"/>
    </w:rPr>
  </w:style>
  <w:style w:type="character" w:styleId="aff0">
    <w:name w:val="Placeholder Text"/>
    <w:uiPriority w:val="99"/>
    <w:semiHidden/>
    <w:rsid w:val="003B463B"/>
    <w:rPr>
      <w:color w:val="808080"/>
    </w:rPr>
  </w:style>
  <w:style w:type="character" w:customStyle="1" w:styleId="13">
    <w:name w:val="Основной шрифт абзаца1"/>
    <w:rsid w:val="003B463B"/>
  </w:style>
  <w:style w:type="character" w:customStyle="1" w:styleId="aff1">
    <w:name w:val="Цветовое выделение"/>
    <w:uiPriority w:val="99"/>
    <w:rsid w:val="003B463B"/>
    <w:rPr>
      <w:b/>
      <w:bCs w:val="0"/>
      <w:color w:val="000080"/>
    </w:rPr>
  </w:style>
  <w:style w:type="character" w:customStyle="1" w:styleId="aff2">
    <w:name w:val="Гипертекстовая ссылка"/>
    <w:uiPriority w:val="99"/>
    <w:rsid w:val="003B463B"/>
    <w:rPr>
      <w:rFonts w:ascii="Times New Roman" w:hAnsi="Times New Roman" w:cs="Times New Roman" w:hint="default"/>
      <w:b/>
      <w:bCs w:val="0"/>
      <w:color w:val="008000"/>
    </w:rPr>
  </w:style>
  <w:style w:type="character" w:customStyle="1" w:styleId="FontStyle24">
    <w:name w:val="Font Style24"/>
    <w:rsid w:val="003B463B"/>
    <w:rPr>
      <w:rFonts w:ascii="Times New Roman" w:hAnsi="Times New Roman" w:cs="Times New Roman" w:hint="default"/>
      <w:b/>
      <w:bCs/>
      <w:sz w:val="26"/>
      <w:szCs w:val="26"/>
    </w:rPr>
  </w:style>
  <w:style w:type="character" w:customStyle="1" w:styleId="FontStyle26">
    <w:name w:val="Font Style26"/>
    <w:rsid w:val="003B463B"/>
    <w:rPr>
      <w:rFonts w:ascii="Times New Roman" w:hAnsi="Times New Roman" w:cs="Times New Roman" w:hint="default"/>
      <w:sz w:val="26"/>
      <w:szCs w:val="26"/>
    </w:rPr>
  </w:style>
  <w:style w:type="character" w:customStyle="1" w:styleId="FontStyle11">
    <w:name w:val="Font Style11"/>
    <w:rsid w:val="003B463B"/>
    <w:rPr>
      <w:rFonts w:ascii="Times New Roman" w:hAnsi="Times New Roman" w:cs="Times New Roman" w:hint="default"/>
      <w:b/>
      <w:bCs/>
      <w:spacing w:val="-10"/>
      <w:sz w:val="26"/>
      <w:szCs w:val="26"/>
    </w:rPr>
  </w:style>
  <w:style w:type="character" w:customStyle="1" w:styleId="FontStyle12">
    <w:name w:val="Font Style12"/>
    <w:rsid w:val="003B463B"/>
    <w:rPr>
      <w:rFonts w:ascii="Times New Roman" w:hAnsi="Times New Roman" w:cs="Times New Roman" w:hint="default"/>
      <w:sz w:val="26"/>
      <w:szCs w:val="26"/>
    </w:rPr>
  </w:style>
  <w:style w:type="character" w:customStyle="1" w:styleId="FontStyle13">
    <w:name w:val="Font Style13"/>
    <w:rsid w:val="003B463B"/>
    <w:rPr>
      <w:rFonts w:ascii="Times New Roman" w:hAnsi="Times New Roman" w:cs="Times New Roman" w:hint="default"/>
      <w:b/>
      <w:bCs/>
      <w:spacing w:val="-20"/>
      <w:sz w:val="26"/>
      <w:szCs w:val="26"/>
    </w:rPr>
  </w:style>
  <w:style w:type="character" w:customStyle="1" w:styleId="FontStyle14">
    <w:name w:val="Font Style14"/>
    <w:rsid w:val="003B463B"/>
    <w:rPr>
      <w:rFonts w:ascii="Times New Roman" w:hAnsi="Times New Roman" w:cs="Times New Roman" w:hint="default"/>
      <w:sz w:val="26"/>
      <w:szCs w:val="26"/>
    </w:rPr>
  </w:style>
  <w:style w:type="table" w:styleId="aff3">
    <w:name w:val="Table Grid"/>
    <w:basedOn w:val="a1"/>
    <w:rsid w:val="003B46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uiPriority w:val="59"/>
    <w:rsid w:val="003B463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B463B"/>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9"/>
    <w:qFormat/>
    <w:rsid w:val="003B463B"/>
    <w:pPr>
      <w:widowControl w:val="0"/>
      <w:autoSpaceDE w:val="0"/>
      <w:autoSpaceDN w:val="0"/>
      <w:adjustRightInd w:val="0"/>
      <w:spacing w:before="108" w:after="108"/>
      <w:ind w:firstLine="0"/>
      <w:jc w:val="center"/>
      <w:outlineLvl w:val="0"/>
    </w:pPr>
    <w:rPr>
      <w:b/>
      <w:bCs/>
      <w:color w:val="000080"/>
      <w:lang w:val="x-none" w:eastAsia="x-none"/>
    </w:rPr>
  </w:style>
  <w:style w:type="paragraph" w:styleId="2">
    <w:name w:val="heading 2"/>
    <w:basedOn w:val="a"/>
    <w:next w:val="a"/>
    <w:link w:val="20"/>
    <w:semiHidden/>
    <w:unhideWhenUsed/>
    <w:qFormat/>
    <w:rsid w:val="003B463B"/>
    <w:pPr>
      <w:keepNext/>
      <w:widowControl w:val="0"/>
      <w:autoSpaceDE w:val="0"/>
      <w:autoSpaceDN w:val="0"/>
      <w:adjustRightInd w:val="0"/>
      <w:spacing w:before="240" w:after="60"/>
      <w:ind w:firstLine="720"/>
      <w:outlineLvl w:val="1"/>
    </w:pPr>
    <w:rPr>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B463B"/>
    <w:rPr>
      <w:rFonts w:ascii="Arial" w:eastAsia="Times New Roman" w:hAnsi="Arial" w:cs="Times New Roman"/>
      <w:b/>
      <w:bCs/>
      <w:color w:val="000080"/>
      <w:sz w:val="24"/>
      <w:szCs w:val="24"/>
      <w:lang w:val="x-none" w:eastAsia="x-none"/>
    </w:rPr>
  </w:style>
  <w:style w:type="character" w:customStyle="1" w:styleId="20">
    <w:name w:val="Заголовок 2 Знак"/>
    <w:basedOn w:val="a0"/>
    <w:link w:val="2"/>
    <w:semiHidden/>
    <w:rsid w:val="003B463B"/>
    <w:rPr>
      <w:rFonts w:ascii="Arial" w:eastAsia="Times New Roman" w:hAnsi="Arial" w:cs="Times New Roman"/>
      <w:b/>
      <w:bCs/>
      <w:i/>
      <w:iCs/>
      <w:sz w:val="28"/>
      <w:szCs w:val="28"/>
      <w:lang w:val="x-none" w:eastAsia="x-none"/>
    </w:rPr>
  </w:style>
  <w:style w:type="character" w:styleId="a3">
    <w:name w:val="Hyperlink"/>
    <w:uiPriority w:val="99"/>
    <w:semiHidden/>
    <w:unhideWhenUsed/>
    <w:rsid w:val="003B463B"/>
    <w:rPr>
      <w:color w:val="0000FF"/>
      <w:u w:val="single"/>
    </w:rPr>
  </w:style>
  <w:style w:type="character" w:styleId="a4">
    <w:name w:val="FollowedHyperlink"/>
    <w:basedOn w:val="a0"/>
    <w:uiPriority w:val="99"/>
    <w:semiHidden/>
    <w:unhideWhenUsed/>
    <w:rsid w:val="003B463B"/>
    <w:rPr>
      <w:color w:val="800080" w:themeColor="followedHyperlink"/>
      <w:u w:val="single"/>
    </w:rPr>
  </w:style>
  <w:style w:type="paragraph" w:styleId="a5">
    <w:name w:val="Normal (Web)"/>
    <w:basedOn w:val="a"/>
    <w:uiPriority w:val="99"/>
    <w:semiHidden/>
    <w:unhideWhenUsed/>
    <w:rsid w:val="003B463B"/>
    <w:pPr>
      <w:spacing w:before="100" w:beforeAutospacing="1" w:after="100" w:afterAutospacing="1"/>
      <w:ind w:firstLine="0"/>
      <w:jc w:val="left"/>
    </w:pPr>
    <w:rPr>
      <w:rFonts w:ascii="Times New Roman" w:hAnsi="Times New Roman"/>
    </w:rPr>
  </w:style>
  <w:style w:type="paragraph" w:styleId="a6">
    <w:name w:val="footnote text"/>
    <w:basedOn w:val="a"/>
    <w:link w:val="a7"/>
    <w:uiPriority w:val="99"/>
    <w:semiHidden/>
    <w:unhideWhenUsed/>
    <w:rsid w:val="003B463B"/>
    <w:pPr>
      <w:spacing w:after="160" w:line="256" w:lineRule="auto"/>
      <w:ind w:firstLine="0"/>
      <w:jc w:val="left"/>
    </w:pPr>
    <w:rPr>
      <w:rFonts w:ascii="Calibri" w:eastAsia="Calibri" w:hAnsi="Calibri"/>
      <w:sz w:val="20"/>
      <w:szCs w:val="20"/>
      <w:lang w:val="x-none" w:eastAsia="en-US"/>
    </w:rPr>
  </w:style>
  <w:style w:type="character" w:customStyle="1" w:styleId="a7">
    <w:name w:val="Текст сноски Знак"/>
    <w:basedOn w:val="a0"/>
    <w:link w:val="a6"/>
    <w:uiPriority w:val="99"/>
    <w:semiHidden/>
    <w:rsid w:val="003B463B"/>
    <w:rPr>
      <w:rFonts w:ascii="Calibri" w:eastAsia="Calibri" w:hAnsi="Calibri" w:cs="Times New Roman"/>
      <w:sz w:val="20"/>
      <w:szCs w:val="20"/>
      <w:lang w:val="x-none"/>
    </w:rPr>
  </w:style>
  <w:style w:type="paragraph" w:styleId="a8">
    <w:name w:val="header"/>
    <w:basedOn w:val="a"/>
    <w:link w:val="a9"/>
    <w:uiPriority w:val="99"/>
    <w:semiHidden/>
    <w:unhideWhenUsed/>
    <w:rsid w:val="003B463B"/>
    <w:pPr>
      <w:tabs>
        <w:tab w:val="center" w:pos="4677"/>
        <w:tab w:val="right" w:pos="9355"/>
      </w:tabs>
      <w:ind w:firstLine="0"/>
      <w:jc w:val="left"/>
    </w:pPr>
    <w:rPr>
      <w:rFonts w:ascii="Times New Roman" w:hAnsi="Times New Roman"/>
      <w:lang w:val="x-none" w:eastAsia="x-none"/>
    </w:rPr>
  </w:style>
  <w:style w:type="character" w:customStyle="1" w:styleId="a9">
    <w:name w:val="Верхний колонтитул Знак"/>
    <w:basedOn w:val="a0"/>
    <w:link w:val="a8"/>
    <w:uiPriority w:val="99"/>
    <w:semiHidden/>
    <w:rsid w:val="003B463B"/>
    <w:rPr>
      <w:rFonts w:ascii="Times New Roman" w:eastAsia="Times New Roman" w:hAnsi="Times New Roman" w:cs="Times New Roman"/>
      <w:sz w:val="24"/>
      <w:szCs w:val="24"/>
      <w:lang w:val="x-none" w:eastAsia="x-none"/>
    </w:rPr>
  </w:style>
  <w:style w:type="paragraph" w:styleId="aa">
    <w:name w:val="footer"/>
    <w:basedOn w:val="a"/>
    <w:link w:val="ab"/>
    <w:uiPriority w:val="99"/>
    <w:semiHidden/>
    <w:unhideWhenUsed/>
    <w:rsid w:val="003B463B"/>
    <w:pPr>
      <w:tabs>
        <w:tab w:val="center" w:pos="4677"/>
        <w:tab w:val="right" w:pos="9355"/>
      </w:tabs>
      <w:ind w:firstLine="0"/>
      <w:jc w:val="left"/>
    </w:pPr>
    <w:rPr>
      <w:rFonts w:ascii="Times New Roman" w:hAnsi="Times New Roman"/>
      <w:lang w:val="x-none" w:eastAsia="x-none"/>
    </w:rPr>
  </w:style>
  <w:style w:type="character" w:customStyle="1" w:styleId="ab">
    <w:name w:val="Нижний колонтитул Знак"/>
    <w:basedOn w:val="a0"/>
    <w:link w:val="aa"/>
    <w:uiPriority w:val="99"/>
    <w:semiHidden/>
    <w:rsid w:val="003B463B"/>
    <w:rPr>
      <w:rFonts w:ascii="Times New Roman" w:eastAsia="Times New Roman" w:hAnsi="Times New Roman" w:cs="Times New Roman"/>
      <w:sz w:val="24"/>
      <w:szCs w:val="24"/>
      <w:lang w:val="x-none" w:eastAsia="x-none"/>
    </w:rPr>
  </w:style>
  <w:style w:type="paragraph" w:styleId="ac">
    <w:name w:val="Body Text"/>
    <w:basedOn w:val="a"/>
    <w:link w:val="ad"/>
    <w:uiPriority w:val="99"/>
    <w:semiHidden/>
    <w:unhideWhenUsed/>
    <w:rsid w:val="003B463B"/>
    <w:pPr>
      <w:suppressAutoHyphens/>
      <w:spacing w:after="120"/>
      <w:ind w:firstLine="0"/>
      <w:jc w:val="left"/>
    </w:pPr>
    <w:rPr>
      <w:rFonts w:ascii="Times New Roman" w:hAnsi="Times New Roman"/>
      <w:lang w:val="x-none" w:eastAsia="ar-SA"/>
    </w:rPr>
  </w:style>
  <w:style w:type="character" w:customStyle="1" w:styleId="ad">
    <w:name w:val="Основной текст Знак"/>
    <w:basedOn w:val="a0"/>
    <w:link w:val="ac"/>
    <w:uiPriority w:val="99"/>
    <w:semiHidden/>
    <w:rsid w:val="003B463B"/>
    <w:rPr>
      <w:rFonts w:ascii="Times New Roman" w:eastAsia="Times New Roman" w:hAnsi="Times New Roman" w:cs="Times New Roman"/>
      <w:sz w:val="24"/>
      <w:szCs w:val="24"/>
      <w:lang w:val="x-none" w:eastAsia="ar-SA"/>
    </w:rPr>
  </w:style>
  <w:style w:type="paragraph" w:styleId="ae">
    <w:name w:val="List"/>
    <w:basedOn w:val="ac"/>
    <w:uiPriority w:val="99"/>
    <w:semiHidden/>
    <w:unhideWhenUsed/>
    <w:rsid w:val="003B463B"/>
    <w:rPr>
      <w:rFonts w:ascii="Arial" w:hAnsi="Arial" w:cs="Tahoma"/>
    </w:rPr>
  </w:style>
  <w:style w:type="paragraph" w:styleId="af">
    <w:name w:val="Title"/>
    <w:basedOn w:val="a"/>
    <w:next w:val="ac"/>
    <w:link w:val="af0"/>
    <w:uiPriority w:val="99"/>
    <w:qFormat/>
    <w:rsid w:val="003B463B"/>
    <w:pPr>
      <w:keepNext/>
      <w:suppressAutoHyphens/>
      <w:spacing w:before="240" w:after="120"/>
      <w:ind w:firstLine="0"/>
      <w:jc w:val="left"/>
    </w:pPr>
    <w:rPr>
      <w:rFonts w:eastAsia="MS Mincho"/>
      <w:sz w:val="28"/>
      <w:szCs w:val="28"/>
      <w:lang w:val="x-none" w:eastAsia="ar-SA"/>
    </w:rPr>
  </w:style>
  <w:style w:type="character" w:customStyle="1" w:styleId="af0">
    <w:name w:val="Название Знак"/>
    <w:basedOn w:val="a0"/>
    <w:link w:val="af"/>
    <w:uiPriority w:val="99"/>
    <w:rsid w:val="003B463B"/>
    <w:rPr>
      <w:rFonts w:ascii="Arial" w:eastAsia="MS Mincho" w:hAnsi="Arial" w:cs="Times New Roman"/>
      <w:sz w:val="28"/>
      <w:szCs w:val="28"/>
      <w:lang w:val="x-none" w:eastAsia="ar-SA"/>
    </w:rPr>
  </w:style>
  <w:style w:type="paragraph" w:styleId="af1">
    <w:name w:val="Body Text Indent"/>
    <w:basedOn w:val="a"/>
    <w:link w:val="af2"/>
    <w:uiPriority w:val="99"/>
    <w:semiHidden/>
    <w:unhideWhenUsed/>
    <w:rsid w:val="003B463B"/>
    <w:pPr>
      <w:suppressAutoHyphens/>
      <w:ind w:left="-540" w:firstLine="0"/>
      <w:jc w:val="left"/>
    </w:pPr>
    <w:rPr>
      <w:rFonts w:ascii="Times New Roman" w:hAnsi="Times New Roman"/>
      <w:lang w:val="x-none" w:eastAsia="ar-SA"/>
    </w:rPr>
  </w:style>
  <w:style w:type="character" w:customStyle="1" w:styleId="af2">
    <w:name w:val="Основной текст с отступом Знак"/>
    <w:basedOn w:val="a0"/>
    <w:link w:val="af1"/>
    <w:uiPriority w:val="99"/>
    <w:semiHidden/>
    <w:rsid w:val="003B463B"/>
    <w:rPr>
      <w:rFonts w:ascii="Times New Roman" w:eastAsia="Times New Roman" w:hAnsi="Times New Roman" w:cs="Times New Roman"/>
      <w:sz w:val="24"/>
      <w:szCs w:val="24"/>
      <w:lang w:val="x-none" w:eastAsia="ar-SA"/>
    </w:rPr>
  </w:style>
  <w:style w:type="paragraph" w:styleId="af3">
    <w:name w:val="Document Map"/>
    <w:basedOn w:val="a"/>
    <w:link w:val="af4"/>
    <w:uiPriority w:val="99"/>
    <w:semiHidden/>
    <w:unhideWhenUsed/>
    <w:rsid w:val="003B463B"/>
    <w:pPr>
      <w:shd w:val="clear" w:color="auto" w:fill="000080"/>
      <w:suppressAutoHyphens/>
      <w:ind w:firstLine="0"/>
      <w:jc w:val="left"/>
    </w:pPr>
    <w:rPr>
      <w:rFonts w:ascii="Tahoma" w:hAnsi="Tahoma"/>
      <w:sz w:val="20"/>
      <w:szCs w:val="20"/>
      <w:lang w:val="x-none" w:eastAsia="ar-SA"/>
    </w:rPr>
  </w:style>
  <w:style w:type="character" w:customStyle="1" w:styleId="af4">
    <w:name w:val="Схема документа Знак"/>
    <w:basedOn w:val="a0"/>
    <w:link w:val="af3"/>
    <w:uiPriority w:val="99"/>
    <w:semiHidden/>
    <w:rsid w:val="003B463B"/>
    <w:rPr>
      <w:rFonts w:ascii="Tahoma" w:eastAsia="Times New Roman" w:hAnsi="Tahoma" w:cs="Times New Roman"/>
      <w:sz w:val="20"/>
      <w:szCs w:val="20"/>
      <w:shd w:val="clear" w:color="auto" w:fill="000080"/>
      <w:lang w:val="x-none" w:eastAsia="ar-SA"/>
    </w:rPr>
  </w:style>
  <w:style w:type="paragraph" w:styleId="af5">
    <w:name w:val="Plain Text"/>
    <w:basedOn w:val="a"/>
    <w:link w:val="af6"/>
    <w:uiPriority w:val="99"/>
    <w:semiHidden/>
    <w:unhideWhenUsed/>
    <w:rsid w:val="003B463B"/>
    <w:pPr>
      <w:ind w:firstLine="0"/>
      <w:jc w:val="left"/>
    </w:pPr>
    <w:rPr>
      <w:rFonts w:ascii="Courier New" w:hAnsi="Courier New"/>
      <w:sz w:val="20"/>
      <w:szCs w:val="20"/>
      <w:lang w:val="x-none" w:eastAsia="x-none"/>
    </w:rPr>
  </w:style>
  <w:style w:type="character" w:customStyle="1" w:styleId="af6">
    <w:name w:val="Текст Знак"/>
    <w:basedOn w:val="a0"/>
    <w:link w:val="af5"/>
    <w:uiPriority w:val="99"/>
    <w:semiHidden/>
    <w:rsid w:val="003B463B"/>
    <w:rPr>
      <w:rFonts w:ascii="Courier New" w:eastAsia="Times New Roman" w:hAnsi="Courier New" w:cs="Times New Roman"/>
      <w:sz w:val="20"/>
      <w:szCs w:val="20"/>
      <w:lang w:val="x-none" w:eastAsia="x-none"/>
    </w:rPr>
  </w:style>
  <w:style w:type="paragraph" w:styleId="af7">
    <w:name w:val="Balloon Text"/>
    <w:basedOn w:val="a"/>
    <w:link w:val="af8"/>
    <w:uiPriority w:val="99"/>
    <w:semiHidden/>
    <w:unhideWhenUsed/>
    <w:rsid w:val="003B463B"/>
    <w:rPr>
      <w:rFonts w:ascii="Tahoma" w:hAnsi="Tahoma"/>
      <w:sz w:val="16"/>
      <w:szCs w:val="20"/>
      <w:lang w:val="x-none"/>
    </w:rPr>
  </w:style>
  <w:style w:type="character" w:customStyle="1" w:styleId="af8">
    <w:name w:val="Текст выноски Знак"/>
    <w:basedOn w:val="a0"/>
    <w:link w:val="af7"/>
    <w:uiPriority w:val="99"/>
    <w:semiHidden/>
    <w:rsid w:val="003B463B"/>
    <w:rPr>
      <w:rFonts w:ascii="Tahoma" w:eastAsia="Times New Roman" w:hAnsi="Tahoma" w:cs="Times New Roman"/>
      <w:sz w:val="16"/>
      <w:szCs w:val="20"/>
      <w:lang w:val="x-none" w:eastAsia="ru-RU"/>
    </w:rPr>
  </w:style>
  <w:style w:type="paragraph" w:styleId="af9">
    <w:name w:val="List Paragraph"/>
    <w:basedOn w:val="a"/>
    <w:uiPriority w:val="34"/>
    <w:qFormat/>
    <w:rsid w:val="003B463B"/>
    <w:pPr>
      <w:ind w:left="720" w:firstLine="0"/>
      <w:contextualSpacing/>
      <w:jc w:val="left"/>
    </w:pPr>
    <w:rPr>
      <w:rFonts w:ascii="Calibri" w:hAnsi="Calibri"/>
      <w:lang w:val="en-US" w:eastAsia="en-US" w:bidi="en-US"/>
    </w:rPr>
  </w:style>
  <w:style w:type="character" w:customStyle="1" w:styleId="ConsPlusNormal">
    <w:name w:val="ConsPlusNormal Знак"/>
    <w:link w:val="ConsPlusNormal0"/>
    <w:locked/>
    <w:rsid w:val="003B463B"/>
    <w:rPr>
      <w:rFonts w:ascii="Arial" w:hAnsi="Arial" w:cs="Arial"/>
    </w:rPr>
  </w:style>
  <w:style w:type="paragraph" w:customStyle="1" w:styleId="ConsPlusNormal0">
    <w:name w:val="ConsPlusNormal"/>
    <w:link w:val="ConsPlusNormal"/>
    <w:rsid w:val="003B463B"/>
    <w:pPr>
      <w:widowControl w:val="0"/>
      <w:autoSpaceDE w:val="0"/>
      <w:autoSpaceDN w:val="0"/>
      <w:adjustRightInd w:val="0"/>
      <w:spacing w:after="0" w:line="240" w:lineRule="auto"/>
      <w:ind w:firstLine="720"/>
    </w:pPr>
    <w:rPr>
      <w:rFonts w:ascii="Arial" w:hAnsi="Arial" w:cs="Arial"/>
    </w:rPr>
  </w:style>
  <w:style w:type="paragraph" w:customStyle="1" w:styleId="Title">
    <w:name w:val="Title!Название НПА"/>
    <w:basedOn w:val="a"/>
    <w:uiPriority w:val="99"/>
    <w:rsid w:val="003B463B"/>
    <w:pPr>
      <w:spacing w:before="240" w:after="60"/>
      <w:jc w:val="center"/>
      <w:outlineLvl w:val="0"/>
    </w:pPr>
    <w:rPr>
      <w:rFonts w:cs="Arial"/>
      <w:b/>
      <w:bCs/>
      <w:kern w:val="28"/>
      <w:sz w:val="32"/>
      <w:szCs w:val="32"/>
    </w:rPr>
  </w:style>
  <w:style w:type="paragraph" w:customStyle="1" w:styleId="ConsPlusNonformat">
    <w:name w:val="ConsPlusNonformat"/>
    <w:uiPriority w:val="99"/>
    <w:rsid w:val="003B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Название1"/>
    <w:basedOn w:val="a"/>
    <w:uiPriority w:val="99"/>
    <w:rsid w:val="003B463B"/>
    <w:pPr>
      <w:suppressLineNumbers/>
      <w:suppressAutoHyphens/>
      <w:spacing w:before="120" w:after="120"/>
      <w:ind w:firstLine="0"/>
      <w:jc w:val="left"/>
    </w:pPr>
    <w:rPr>
      <w:rFonts w:cs="Tahoma"/>
      <w:i/>
      <w:iCs/>
      <w:lang w:eastAsia="ar-SA"/>
    </w:rPr>
  </w:style>
  <w:style w:type="paragraph" w:customStyle="1" w:styleId="12">
    <w:name w:val="Указатель1"/>
    <w:basedOn w:val="a"/>
    <w:uiPriority w:val="99"/>
    <w:rsid w:val="003B463B"/>
    <w:pPr>
      <w:suppressLineNumbers/>
      <w:suppressAutoHyphens/>
      <w:ind w:firstLine="0"/>
      <w:jc w:val="left"/>
    </w:pPr>
    <w:rPr>
      <w:rFonts w:cs="Tahoma"/>
      <w:lang w:eastAsia="ar-SA"/>
    </w:rPr>
  </w:style>
  <w:style w:type="paragraph" w:customStyle="1" w:styleId="afa">
    <w:name w:val="Содержимое таблицы"/>
    <w:basedOn w:val="a"/>
    <w:uiPriority w:val="99"/>
    <w:rsid w:val="003B463B"/>
    <w:pPr>
      <w:suppressLineNumbers/>
      <w:suppressAutoHyphens/>
      <w:ind w:firstLine="0"/>
      <w:jc w:val="left"/>
    </w:pPr>
    <w:rPr>
      <w:rFonts w:ascii="Times New Roman" w:hAnsi="Times New Roman"/>
      <w:lang w:eastAsia="ar-SA"/>
    </w:rPr>
  </w:style>
  <w:style w:type="paragraph" w:customStyle="1" w:styleId="afb">
    <w:name w:val="Заголовок таблицы"/>
    <w:basedOn w:val="afa"/>
    <w:uiPriority w:val="99"/>
    <w:rsid w:val="003B463B"/>
    <w:pPr>
      <w:jc w:val="center"/>
    </w:pPr>
    <w:rPr>
      <w:b/>
      <w:bCs/>
      <w:i/>
      <w:iCs/>
    </w:rPr>
  </w:style>
  <w:style w:type="paragraph" w:customStyle="1" w:styleId="ConsNonformat">
    <w:name w:val="ConsNonformat"/>
    <w:uiPriority w:val="99"/>
    <w:rsid w:val="003B463B"/>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Normal">
    <w:name w:val="ConsNormal"/>
    <w:uiPriority w:val="99"/>
    <w:rsid w:val="003B463B"/>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Title">
    <w:name w:val="ConsTitle"/>
    <w:uiPriority w:val="99"/>
    <w:rsid w:val="003B463B"/>
    <w:pPr>
      <w:widowControl w:val="0"/>
      <w:autoSpaceDE w:val="0"/>
      <w:autoSpaceDN w:val="0"/>
      <w:adjustRightInd w:val="0"/>
      <w:spacing w:after="0" w:line="240" w:lineRule="auto"/>
      <w:ind w:right="19772"/>
    </w:pPr>
    <w:rPr>
      <w:rFonts w:ascii="Arial" w:eastAsia="Times New Roman" w:hAnsi="Arial" w:cs="Times New Roman"/>
      <w:b/>
      <w:sz w:val="20"/>
      <w:szCs w:val="20"/>
      <w:lang w:eastAsia="ru-RU"/>
    </w:rPr>
  </w:style>
  <w:style w:type="paragraph" w:customStyle="1" w:styleId="afc">
    <w:name w:val="Таблицы (моноширинный)"/>
    <w:basedOn w:val="a"/>
    <w:next w:val="a"/>
    <w:uiPriority w:val="99"/>
    <w:rsid w:val="003B463B"/>
    <w:pPr>
      <w:widowControl w:val="0"/>
      <w:autoSpaceDE w:val="0"/>
      <w:autoSpaceDN w:val="0"/>
      <w:adjustRightInd w:val="0"/>
      <w:ind w:firstLine="0"/>
    </w:pPr>
    <w:rPr>
      <w:rFonts w:ascii="Courier New" w:hAnsi="Courier New" w:cs="Courier New"/>
    </w:rPr>
  </w:style>
  <w:style w:type="paragraph" w:customStyle="1" w:styleId="afd">
    <w:name w:val="Информация об изменениях документа"/>
    <w:basedOn w:val="a"/>
    <w:next w:val="a"/>
    <w:uiPriority w:val="99"/>
    <w:rsid w:val="003B463B"/>
    <w:pPr>
      <w:widowControl w:val="0"/>
      <w:autoSpaceDE w:val="0"/>
      <w:autoSpaceDN w:val="0"/>
      <w:adjustRightInd w:val="0"/>
      <w:ind w:left="170" w:firstLine="0"/>
    </w:pPr>
    <w:rPr>
      <w:i/>
      <w:iCs/>
      <w:color w:val="800080"/>
    </w:rPr>
  </w:style>
  <w:style w:type="paragraph" w:customStyle="1" w:styleId="Style3">
    <w:name w:val="Style3"/>
    <w:basedOn w:val="a"/>
    <w:uiPriority w:val="99"/>
    <w:rsid w:val="003B463B"/>
    <w:pPr>
      <w:widowControl w:val="0"/>
      <w:autoSpaceDE w:val="0"/>
      <w:autoSpaceDN w:val="0"/>
      <w:adjustRightInd w:val="0"/>
      <w:spacing w:line="324" w:lineRule="exact"/>
      <w:ind w:firstLine="0"/>
      <w:jc w:val="center"/>
    </w:pPr>
    <w:rPr>
      <w:rFonts w:ascii="Times New Roman" w:hAnsi="Times New Roman"/>
    </w:rPr>
  </w:style>
  <w:style w:type="paragraph" w:customStyle="1" w:styleId="Style4">
    <w:name w:val="Style4"/>
    <w:basedOn w:val="a"/>
    <w:uiPriority w:val="99"/>
    <w:rsid w:val="003B463B"/>
    <w:pPr>
      <w:widowControl w:val="0"/>
      <w:autoSpaceDE w:val="0"/>
      <w:autoSpaceDN w:val="0"/>
      <w:adjustRightInd w:val="0"/>
      <w:spacing w:line="322" w:lineRule="exact"/>
      <w:ind w:firstLine="886"/>
    </w:pPr>
    <w:rPr>
      <w:rFonts w:ascii="Times New Roman" w:hAnsi="Times New Roman"/>
    </w:rPr>
  </w:style>
  <w:style w:type="paragraph" w:customStyle="1" w:styleId="Style8">
    <w:name w:val="Style8"/>
    <w:basedOn w:val="a"/>
    <w:uiPriority w:val="99"/>
    <w:rsid w:val="003B463B"/>
    <w:pPr>
      <w:widowControl w:val="0"/>
      <w:autoSpaceDE w:val="0"/>
      <w:autoSpaceDN w:val="0"/>
      <w:adjustRightInd w:val="0"/>
      <w:spacing w:line="338" w:lineRule="exact"/>
      <w:ind w:firstLine="0"/>
    </w:pPr>
    <w:rPr>
      <w:rFonts w:ascii="Times New Roman" w:hAnsi="Times New Roman"/>
    </w:rPr>
  </w:style>
  <w:style w:type="paragraph" w:customStyle="1" w:styleId="Style16">
    <w:name w:val="Style16"/>
    <w:basedOn w:val="a"/>
    <w:uiPriority w:val="99"/>
    <w:rsid w:val="003B463B"/>
    <w:pPr>
      <w:widowControl w:val="0"/>
      <w:autoSpaceDE w:val="0"/>
      <w:autoSpaceDN w:val="0"/>
      <w:adjustRightInd w:val="0"/>
      <w:spacing w:line="322" w:lineRule="exact"/>
      <w:ind w:firstLine="288"/>
      <w:jc w:val="left"/>
    </w:pPr>
    <w:rPr>
      <w:rFonts w:ascii="Times New Roman" w:hAnsi="Times New Roman"/>
    </w:rPr>
  </w:style>
  <w:style w:type="paragraph" w:customStyle="1" w:styleId="21">
    <w:name w:val="Основной текст с отступом 21"/>
    <w:basedOn w:val="a"/>
    <w:uiPriority w:val="99"/>
    <w:rsid w:val="003B463B"/>
    <w:pPr>
      <w:suppressAutoHyphens/>
      <w:ind w:left="-720" w:firstLine="0"/>
      <w:jc w:val="left"/>
    </w:pPr>
    <w:rPr>
      <w:rFonts w:ascii="Times New Roman" w:hAnsi="Times New Roman"/>
      <w:lang w:eastAsia="ar-SA"/>
    </w:rPr>
  </w:style>
  <w:style w:type="paragraph" w:customStyle="1" w:styleId="ConsPlusTitle">
    <w:name w:val="ConsPlusTitle"/>
    <w:uiPriority w:val="99"/>
    <w:rsid w:val="003B463B"/>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character" w:customStyle="1" w:styleId="22">
    <w:name w:val="Основной текст (2)_"/>
    <w:link w:val="23"/>
    <w:locked/>
    <w:rsid w:val="003B463B"/>
    <w:rPr>
      <w:sz w:val="28"/>
      <w:szCs w:val="28"/>
      <w:shd w:val="clear" w:color="auto" w:fill="FFFFFF"/>
    </w:rPr>
  </w:style>
  <w:style w:type="paragraph" w:customStyle="1" w:styleId="23">
    <w:name w:val="Основной текст (2)"/>
    <w:basedOn w:val="a"/>
    <w:link w:val="22"/>
    <w:rsid w:val="003B463B"/>
    <w:pPr>
      <w:widowControl w:val="0"/>
      <w:shd w:val="clear" w:color="auto" w:fill="FFFFFF"/>
      <w:spacing w:after="240" w:line="0" w:lineRule="atLeast"/>
      <w:ind w:firstLine="0"/>
    </w:pPr>
    <w:rPr>
      <w:rFonts w:asciiTheme="minorHAnsi" w:eastAsiaTheme="minorHAnsi" w:hAnsiTheme="minorHAnsi" w:cstheme="minorBidi"/>
      <w:sz w:val="28"/>
      <w:szCs w:val="28"/>
      <w:lang w:eastAsia="en-US"/>
    </w:rPr>
  </w:style>
  <w:style w:type="character" w:customStyle="1" w:styleId="3">
    <w:name w:val="Основной текст (3)_"/>
    <w:link w:val="30"/>
    <w:locked/>
    <w:rsid w:val="003B463B"/>
    <w:rPr>
      <w:b/>
      <w:bCs/>
      <w:sz w:val="28"/>
      <w:szCs w:val="28"/>
      <w:shd w:val="clear" w:color="auto" w:fill="FFFFFF"/>
    </w:rPr>
  </w:style>
  <w:style w:type="paragraph" w:customStyle="1" w:styleId="30">
    <w:name w:val="Основной текст (3)"/>
    <w:basedOn w:val="a"/>
    <w:link w:val="3"/>
    <w:rsid w:val="003B463B"/>
    <w:pPr>
      <w:widowControl w:val="0"/>
      <w:shd w:val="clear" w:color="auto" w:fill="FFFFFF"/>
      <w:spacing w:before="1440" w:after="600" w:line="331" w:lineRule="exact"/>
      <w:ind w:firstLine="0"/>
    </w:pPr>
    <w:rPr>
      <w:rFonts w:asciiTheme="minorHAnsi" w:eastAsiaTheme="minorHAnsi" w:hAnsiTheme="minorHAnsi" w:cstheme="minorBidi"/>
      <w:b/>
      <w:bCs/>
      <w:sz w:val="28"/>
      <w:szCs w:val="28"/>
      <w:lang w:eastAsia="en-US"/>
    </w:rPr>
  </w:style>
  <w:style w:type="paragraph" w:customStyle="1" w:styleId="ConsPlusCell">
    <w:name w:val="ConsPlusCell"/>
    <w:uiPriority w:val="99"/>
    <w:rsid w:val="003B463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e">
    <w:name w:val="Прижатый влево"/>
    <w:basedOn w:val="a"/>
    <w:next w:val="a"/>
    <w:uiPriority w:val="99"/>
    <w:rsid w:val="003B463B"/>
    <w:pPr>
      <w:widowControl w:val="0"/>
      <w:autoSpaceDE w:val="0"/>
      <w:autoSpaceDN w:val="0"/>
      <w:adjustRightInd w:val="0"/>
      <w:ind w:firstLine="0"/>
      <w:jc w:val="left"/>
    </w:pPr>
    <w:rPr>
      <w:rFonts w:cs="Arial"/>
    </w:rPr>
  </w:style>
  <w:style w:type="character" w:styleId="aff">
    <w:name w:val="footnote reference"/>
    <w:uiPriority w:val="99"/>
    <w:semiHidden/>
    <w:unhideWhenUsed/>
    <w:rsid w:val="003B463B"/>
    <w:rPr>
      <w:vertAlign w:val="superscript"/>
    </w:rPr>
  </w:style>
  <w:style w:type="character" w:styleId="aff0">
    <w:name w:val="Placeholder Text"/>
    <w:uiPriority w:val="99"/>
    <w:semiHidden/>
    <w:rsid w:val="003B463B"/>
    <w:rPr>
      <w:color w:val="808080"/>
    </w:rPr>
  </w:style>
  <w:style w:type="character" w:customStyle="1" w:styleId="13">
    <w:name w:val="Основной шрифт абзаца1"/>
    <w:rsid w:val="003B463B"/>
  </w:style>
  <w:style w:type="character" w:customStyle="1" w:styleId="aff1">
    <w:name w:val="Цветовое выделение"/>
    <w:uiPriority w:val="99"/>
    <w:rsid w:val="003B463B"/>
    <w:rPr>
      <w:b/>
      <w:bCs w:val="0"/>
      <w:color w:val="000080"/>
    </w:rPr>
  </w:style>
  <w:style w:type="character" w:customStyle="1" w:styleId="aff2">
    <w:name w:val="Гипертекстовая ссылка"/>
    <w:uiPriority w:val="99"/>
    <w:rsid w:val="003B463B"/>
    <w:rPr>
      <w:rFonts w:ascii="Times New Roman" w:hAnsi="Times New Roman" w:cs="Times New Roman" w:hint="default"/>
      <w:b/>
      <w:bCs w:val="0"/>
      <w:color w:val="008000"/>
    </w:rPr>
  </w:style>
  <w:style w:type="character" w:customStyle="1" w:styleId="FontStyle24">
    <w:name w:val="Font Style24"/>
    <w:rsid w:val="003B463B"/>
    <w:rPr>
      <w:rFonts w:ascii="Times New Roman" w:hAnsi="Times New Roman" w:cs="Times New Roman" w:hint="default"/>
      <w:b/>
      <w:bCs/>
      <w:sz w:val="26"/>
      <w:szCs w:val="26"/>
    </w:rPr>
  </w:style>
  <w:style w:type="character" w:customStyle="1" w:styleId="FontStyle26">
    <w:name w:val="Font Style26"/>
    <w:rsid w:val="003B463B"/>
    <w:rPr>
      <w:rFonts w:ascii="Times New Roman" w:hAnsi="Times New Roman" w:cs="Times New Roman" w:hint="default"/>
      <w:sz w:val="26"/>
      <w:szCs w:val="26"/>
    </w:rPr>
  </w:style>
  <w:style w:type="character" w:customStyle="1" w:styleId="FontStyle11">
    <w:name w:val="Font Style11"/>
    <w:rsid w:val="003B463B"/>
    <w:rPr>
      <w:rFonts w:ascii="Times New Roman" w:hAnsi="Times New Roman" w:cs="Times New Roman" w:hint="default"/>
      <w:b/>
      <w:bCs/>
      <w:spacing w:val="-10"/>
      <w:sz w:val="26"/>
      <w:szCs w:val="26"/>
    </w:rPr>
  </w:style>
  <w:style w:type="character" w:customStyle="1" w:styleId="FontStyle12">
    <w:name w:val="Font Style12"/>
    <w:rsid w:val="003B463B"/>
    <w:rPr>
      <w:rFonts w:ascii="Times New Roman" w:hAnsi="Times New Roman" w:cs="Times New Roman" w:hint="default"/>
      <w:sz w:val="26"/>
      <w:szCs w:val="26"/>
    </w:rPr>
  </w:style>
  <w:style w:type="character" w:customStyle="1" w:styleId="FontStyle13">
    <w:name w:val="Font Style13"/>
    <w:rsid w:val="003B463B"/>
    <w:rPr>
      <w:rFonts w:ascii="Times New Roman" w:hAnsi="Times New Roman" w:cs="Times New Roman" w:hint="default"/>
      <w:b/>
      <w:bCs/>
      <w:spacing w:val="-20"/>
      <w:sz w:val="26"/>
      <w:szCs w:val="26"/>
    </w:rPr>
  </w:style>
  <w:style w:type="character" w:customStyle="1" w:styleId="FontStyle14">
    <w:name w:val="Font Style14"/>
    <w:rsid w:val="003B463B"/>
    <w:rPr>
      <w:rFonts w:ascii="Times New Roman" w:hAnsi="Times New Roman" w:cs="Times New Roman" w:hint="default"/>
      <w:sz w:val="26"/>
      <w:szCs w:val="26"/>
    </w:rPr>
  </w:style>
  <w:style w:type="table" w:styleId="aff3">
    <w:name w:val="Table Grid"/>
    <w:basedOn w:val="a1"/>
    <w:rsid w:val="003B46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uiPriority w:val="59"/>
    <w:rsid w:val="003B463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834108">
      <w:bodyDiv w:val="1"/>
      <w:marLeft w:val="0"/>
      <w:marRight w:val="0"/>
      <w:marTop w:val="0"/>
      <w:marBottom w:val="0"/>
      <w:divBdr>
        <w:top w:val="none" w:sz="0" w:space="0" w:color="auto"/>
        <w:left w:val="none" w:sz="0" w:space="0" w:color="auto"/>
        <w:bottom w:val="none" w:sz="0" w:space="0" w:color="auto"/>
        <w:right w:val="none" w:sz="0" w:space="0" w:color="auto"/>
      </w:divBdr>
    </w:div>
    <w:div w:id="1024021562">
      <w:bodyDiv w:val="1"/>
      <w:marLeft w:val="0"/>
      <w:marRight w:val="0"/>
      <w:marTop w:val="0"/>
      <w:marBottom w:val="0"/>
      <w:divBdr>
        <w:top w:val="none" w:sz="0" w:space="0" w:color="auto"/>
        <w:left w:val="none" w:sz="0" w:space="0" w:color="auto"/>
        <w:bottom w:val="none" w:sz="0" w:space="0" w:color="auto"/>
        <w:right w:val="none" w:sz="0" w:space="0" w:color="auto"/>
      </w:divBdr>
    </w:div>
    <w:div w:id="206028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B02481AF47ED546B31EC73FBF9C3D32A87C9A8961639F110A635CE9150358B8B094675EB2DA948F87C5Fg4TEE" TargetMode="External"/><Relationship Id="rId13" Type="http://schemas.openxmlformats.org/officeDocument/2006/relationships/hyperlink" Target="garantF1://12036354.2511" TargetMode="External"/><Relationship Id="rId18" Type="http://schemas.openxmlformats.org/officeDocument/2006/relationships/hyperlink" Target="file:///C:\Users\Admin\Desktop\&#1053;&#1055;&#1040;%20&#1087;&#1077;&#1085;&#1089;&#1080;&#1103;\&#1056;&#1077;&#1096;&#1077;&#1085;&#1080;&#1077;%20&#8470;%2056%20-%20&#1082;&#1086;&#1087;&#1080;&#1103;.doc" TargetMode="External"/><Relationship Id="rId26" Type="http://schemas.openxmlformats.org/officeDocument/2006/relationships/hyperlink" Target="file:///C:\Users\Admin\Desktop\&#1053;&#1055;&#1040;%20&#1087;&#1077;&#1085;&#1089;&#1080;&#1103;\&#1056;&#1077;&#1096;&#1077;&#1085;&#1080;&#1077;%20&#8470;%2056%20-%20&#1082;&#1086;&#1087;&#1080;&#1103;.doc"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70452688.0" TargetMode="External"/><Relationship Id="rId34" Type="http://schemas.openxmlformats.org/officeDocument/2006/relationships/hyperlink" Target="garantF1://70452688.0" TargetMode="External"/><Relationship Id="rId7" Type="http://schemas.openxmlformats.org/officeDocument/2006/relationships/hyperlink" Target="consultantplus://offline/ref=86B02481AF47ED546B31F27EED959CD62A8F9FA3911D35A04FF96E93C6g5T9E" TargetMode="External"/><Relationship Id="rId12" Type="http://schemas.openxmlformats.org/officeDocument/2006/relationships/hyperlink" Target="garantF1://18008440.0" TargetMode="External"/><Relationship Id="rId17" Type="http://schemas.openxmlformats.org/officeDocument/2006/relationships/hyperlink" Target="file:///C:\Users\Admin\Desktop\&#1053;&#1055;&#1040;%20&#1087;&#1077;&#1085;&#1089;&#1080;&#1103;\&#1056;&#1077;&#1096;&#1077;&#1085;&#1080;&#1077;%20&#8470;%2056%20-%20&#1082;&#1086;&#1087;&#1080;&#1103;.doc" TargetMode="External"/><Relationship Id="rId25" Type="http://schemas.openxmlformats.org/officeDocument/2006/relationships/hyperlink" Target="garantF1://12025146.0" TargetMode="External"/><Relationship Id="rId33" Type="http://schemas.openxmlformats.org/officeDocument/2006/relationships/hyperlink" Target="garantF1://12025146.0" TargetMode="External"/><Relationship Id="rId38" Type="http://schemas.openxmlformats.org/officeDocument/2006/relationships/hyperlink" Target="garantF1://10064333.32" TargetMode="External"/><Relationship Id="rId2" Type="http://schemas.openxmlformats.org/officeDocument/2006/relationships/numbering" Target="numbering.xml"/><Relationship Id="rId16" Type="http://schemas.openxmlformats.org/officeDocument/2006/relationships/hyperlink" Target="file:///C:\Users\Admin\Desktop\&#1053;&#1055;&#1040;%20&#1087;&#1077;&#1085;&#1089;&#1080;&#1103;\&#1056;&#1077;&#1096;&#1077;&#1085;&#1080;&#1077;%20&#8470;%2056%20-%20&#1082;&#1086;&#1087;&#1080;&#1103;.doc" TargetMode="External"/><Relationship Id="rId20" Type="http://schemas.openxmlformats.org/officeDocument/2006/relationships/hyperlink" Target="file:///C:\Users\Admin\Desktop\&#1053;&#1055;&#1040;%20&#1087;&#1077;&#1085;&#1089;&#1080;&#1103;\&#1056;&#1077;&#1096;&#1077;&#1085;&#1080;&#1077;%20&#8470;%2056%20-%20&#1082;&#1086;&#1087;&#1080;&#1103;.doc" TargetMode="External"/><Relationship Id="rId29" Type="http://schemas.openxmlformats.org/officeDocument/2006/relationships/hyperlink" Target="file:///C:\Users\Admin\Desktop\&#1053;&#1055;&#1040;%20&#1087;&#1077;&#1085;&#1089;&#1080;&#1103;\&#1056;&#1077;&#1096;&#1077;&#1085;&#1080;&#1077;%20&#8470;%2056%20-%20&#1082;&#1086;&#1087;&#1080;&#1103;.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333.32" TargetMode="External"/><Relationship Id="rId24" Type="http://schemas.openxmlformats.org/officeDocument/2006/relationships/hyperlink" Target="file:///C:\Users\Admin\Desktop\&#1053;&#1055;&#1040;%20&#1087;&#1077;&#1085;&#1089;&#1080;&#1103;\&#1056;&#1077;&#1096;&#1077;&#1085;&#1080;&#1077;%20&#8470;%2056%20-%20&#1082;&#1086;&#1087;&#1080;&#1103;.doc" TargetMode="External"/><Relationship Id="rId32" Type="http://schemas.openxmlformats.org/officeDocument/2006/relationships/hyperlink" Target="garantF1://70452688.0" TargetMode="External"/><Relationship Id="rId37" Type="http://schemas.openxmlformats.org/officeDocument/2006/relationships/hyperlink" Target="file:///C:\Users\Admin\Desktop\&#1053;&#1055;&#1040;%20&#1087;&#1077;&#1085;&#1089;&#1080;&#1103;\&#1056;&#1077;&#1096;&#1077;&#1085;&#1080;&#1077;%20&#8470;%2056%20-%20&#1082;&#1086;&#1087;&#1080;&#1103;.doc"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Admin\Desktop\&#1053;&#1055;&#1040;%20&#1087;&#1077;&#1085;&#1089;&#1080;&#1103;\&#1056;&#1077;&#1096;&#1077;&#1085;&#1080;&#1077;%20&#8470;%2056%20-%20&#1082;&#1086;&#1087;&#1080;&#1103;.doc" TargetMode="External"/><Relationship Id="rId23" Type="http://schemas.openxmlformats.org/officeDocument/2006/relationships/hyperlink" Target="file:///C:\Users\Admin\Desktop\&#1053;&#1055;&#1040;%20&#1087;&#1077;&#1085;&#1089;&#1080;&#1103;\&#1056;&#1077;&#1096;&#1077;&#1085;&#1080;&#1077;%20&#8470;%2056%20-%20&#1082;&#1086;&#1087;&#1080;&#1103;.doc" TargetMode="External"/><Relationship Id="rId28" Type="http://schemas.openxmlformats.org/officeDocument/2006/relationships/hyperlink" Target="file:///C:\Users\Admin\Desktop\&#1053;&#1055;&#1040;%20&#1087;&#1077;&#1085;&#1089;&#1080;&#1103;\&#1056;&#1077;&#1096;&#1077;&#1085;&#1080;&#1077;%20&#8470;%2056%20-%20&#1082;&#1086;&#1087;&#1080;&#1103;.doc" TargetMode="External"/><Relationship Id="rId36" Type="http://schemas.openxmlformats.org/officeDocument/2006/relationships/hyperlink" Target="garantF1://10064333.32" TargetMode="External"/><Relationship Id="rId10" Type="http://schemas.openxmlformats.org/officeDocument/2006/relationships/hyperlink" Target="file:///C:\Users\Admin\Desktop\&#1053;&#1055;&#1040;%20&#1087;&#1077;&#1085;&#1089;&#1080;&#1103;\&#1056;&#1077;&#1096;&#1077;&#1085;&#1080;&#1077;%20&#8470;%2056%20-%20&#1082;&#1086;&#1087;&#1080;&#1103;.doc" TargetMode="External"/><Relationship Id="rId19" Type="http://schemas.openxmlformats.org/officeDocument/2006/relationships/hyperlink" Target="file:///C:\Users\Admin\Desktop\&#1053;&#1055;&#1040;%20&#1087;&#1077;&#1085;&#1089;&#1080;&#1103;\&#1056;&#1077;&#1096;&#1077;&#1085;&#1080;&#1077;%20&#8470;%2056%20-%20&#1082;&#1086;&#1087;&#1080;&#1103;.doc" TargetMode="External"/><Relationship Id="rId31" Type="http://schemas.openxmlformats.org/officeDocument/2006/relationships/hyperlink" Target="file:///C:\Users\Admin\Desktop\&#1053;&#1055;&#1040;%20&#1087;&#1077;&#1085;&#1089;&#1080;&#1103;\&#1056;&#1077;&#1096;&#1077;&#1085;&#1080;&#1077;%20&#8470;%2056%20-%20&#1082;&#1086;&#1087;&#1080;&#1103;.doc" TargetMode="External"/><Relationship Id="rId4" Type="http://schemas.microsoft.com/office/2007/relationships/stylesWithEffects" Target="stylesWithEffects.xml"/><Relationship Id="rId9" Type="http://schemas.openxmlformats.org/officeDocument/2006/relationships/hyperlink" Target="consultantplus://offline/ref=86B02481AF47ED546B31EC73FBF9C3D32A87C9A896153EF114A635CE9150358Bg8TBE" TargetMode="External"/><Relationship Id="rId14" Type="http://schemas.openxmlformats.org/officeDocument/2006/relationships/hyperlink" Target="file:///C:\Users\Admin\Desktop\&#1053;&#1055;&#1040;%20&#1087;&#1077;&#1085;&#1089;&#1080;&#1103;\&#1056;&#1077;&#1096;&#1077;&#1085;&#1080;&#1077;%20&#8470;%2056%20-%20&#1082;&#1086;&#1087;&#1080;&#1103;.doc" TargetMode="External"/><Relationship Id="rId22" Type="http://schemas.openxmlformats.org/officeDocument/2006/relationships/hyperlink" Target="garantF1://10064333.32" TargetMode="External"/><Relationship Id="rId27" Type="http://schemas.openxmlformats.org/officeDocument/2006/relationships/hyperlink" Target="consultantplus://offline/ref=B86F2220B2F686F543A2F6565D3D01C41D2EE10709D56A6668BBD7F6B952552C36D538DD1E3Cn5MEG" TargetMode="External"/><Relationship Id="rId30" Type="http://schemas.openxmlformats.org/officeDocument/2006/relationships/hyperlink" Target="file:///C:\Users\Admin\Desktop\&#1053;&#1055;&#1040;%20&#1087;&#1077;&#1085;&#1089;&#1080;&#1103;\&#1056;&#1077;&#1096;&#1077;&#1085;&#1080;&#1077;%20&#8470;%2056%20-%20&#1082;&#1086;&#1087;&#1080;&#1103;.doc" TargetMode="External"/><Relationship Id="rId35" Type="http://schemas.openxmlformats.org/officeDocument/2006/relationships/hyperlink" Target="garantF1://70452688.1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5CF7F-4273-46EA-811D-CF898DD55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34</Pages>
  <Words>11961</Words>
  <Characters>68179</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2016-12-21T11:27:00Z</cp:lastPrinted>
  <dcterms:created xsi:type="dcterms:W3CDTF">2016-12-27T05:09:00Z</dcterms:created>
  <dcterms:modified xsi:type="dcterms:W3CDTF">2016-12-27T08:03:00Z</dcterms:modified>
</cp:coreProperties>
</file>